
<file path=[Content_Types].xml><?xml version="1.0" encoding="utf-8"?>
<Types xmlns="http://schemas.openxmlformats.org/package/2006/content-types">
  <Default Extension="emf" ContentType="image/x-emf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B82A" w14:textId="1818EDAF" w:rsidR="00B836B9" w:rsidRDefault="00B836B9" w:rsidP="00BE15BB">
      <w:pPr>
        <w:pStyle w:val="1pt"/>
        <w:sectPr w:rsidR="00B836B9" w:rsidSect="00BD6367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tbl>
      <w:tblPr>
        <w:tblStyle w:val="Tabellenraster1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136B3F" w:rsidRPr="00123AA1" w14:paraId="66A2DF73" w14:textId="77777777" w:rsidTr="00136B3F">
        <w:trPr>
          <w:trHeight w:val="284"/>
        </w:trPr>
        <w:tc>
          <w:tcPr>
            <w:tcW w:w="5102" w:type="dxa"/>
            <w:vMerge w:val="restart"/>
          </w:tcPr>
          <w:p w14:paraId="5210DC5B" w14:textId="51854301" w:rsidR="00136B3F" w:rsidRPr="00123AA1" w:rsidRDefault="00BD6367" w:rsidP="005C1D53">
            <w:pPr>
              <w:pStyle w:val="Text85pt"/>
            </w:pPr>
            <w:r>
              <w:t>Direction de la santé, des affaires sociales et de l’intégration</w:t>
            </w:r>
            <w:r>
              <w:br/>
              <w:t>Groupe de travail spécial Santé</w:t>
            </w:r>
            <w:r>
              <w:br/>
              <w:t xml:space="preserve"> </w:t>
            </w:r>
          </w:p>
          <w:p w14:paraId="6BE260A7" w14:textId="77777777" w:rsidR="00136B3F" w:rsidRPr="00123AA1" w:rsidRDefault="00136B3F" w:rsidP="005C1D53">
            <w:pPr>
              <w:pStyle w:val="Text85pt"/>
            </w:pPr>
          </w:p>
        </w:tc>
      </w:tr>
      <w:tr w:rsidR="00136B3F" w:rsidRPr="00123AA1" w14:paraId="265481CA" w14:textId="77777777" w:rsidTr="00136B3F">
        <w:trPr>
          <w:trHeight w:val="284"/>
        </w:trPr>
        <w:tc>
          <w:tcPr>
            <w:tcW w:w="5102" w:type="dxa"/>
            <w:vMerge/>
          </w:tcPr>
          <w:p w14:paraId="1163377D" w14:textId="77777777" w:rsidR="00136B3F" w:rsidRPr="00123AA1" w:rsidRDefault="00136B3F" w:rsidP="005C1D53"/>
        </w:tc>
      </w:tr>
      <w:tr w:rsidR="00136B3F" w:rsidRPr="00123AA1" w14:paraId="19633A3B" w14:textId="77777777" w:rsidTr="00136B3F">
        <w:trPr>
          <w:trHeight w:val="284"/>
        </w:trPr>
        <w:tc>
          <w:tcPr>
            <w:tcW w:w="5102" w:type="dxa"/>
            <w:vMerge/>
          </w:tcPr>
          <w:p w14:paraId="1303F1E3" w14:textId="77777777" w:rsidR="00136B3F" w:rsidRPr="00123AA1" w:rsidRDefault="00136B3F" w:rsidP="005C1D53"/>
        </w:tc>
      </w:tr>
    </w:tbl>
    <w:p w14:paraId="0EBD95B8" w14:textId="13B76245" w:rsidR="002830D7" w:rsidRPr="00123AA1" w:rsidRDefault="00720062" w:rsidP="00D02693">
      <w:pPr>
        <w:pStyle w:val="Titre"/>
      </w:pPr>
      <w:r>
        <w:t>Convention de mentorat</w:t>
      </w:r>
    </w:p>
    <w:p w14:paraId="3DBB58D3" w14:textId="19D7FC73" w:rsidR="00EA213F" w:rsidRDefault="00720062" w:rsidP="00720062">
      <w:proofErr w:type="gramStart"/>
      <w:r>
        <w:t>conclue</w:t>
      </w:r>
      <w:proofErr w:type="gramEnd"/>
      <w:r>
        <w:t xml:space="preserve"> entre </w:t>
      </w:r>
    </w:p>
    <w:p w14:paraId="5068BD8B" w14:textId="77777777" w:rsidR="00EA213F" w:rsidRDefault="00EA213F" w:rsidP="00720062"/>
    <w:p w14:paraId="1D8CF032" w14:textId="53E7E89B" w:rsidR="00EA213F" w:rsidRPr="00F65F9B" w:rsidRDefault="00EA213F" w:rsidP="00F65F9B">
      <w:pPr>
        <w:spacing w:after="240"/>
        <w:rPr>
          <w:b/>
          <w:i/>
        </w:rPr>
      </w:pPr>
      <w:proofErr w:type="gramStart"/>
      <w:r>
        <w:rPr>
          <w:b/>
          <w:i/>
        </w:rPr>
        <w:t>la</w:t>
      </w:r>
      <w:proofErr w:type="gramEnd"/>
      <w:r>
        <w:rPr>
          <w:b/>
          <w:i/>
        </w:rPr>
        <w:t xml:space="preserve"> personne qui suit le mentorat</w:t>
      </w:r>
    </w:p>
    <w:p w14:paraId="49B83754" w14:textId="172C27A2" w:rsidR="00720062" w:rsidRPr="00822670" w:rsidRDefault="00EA213F" w:rsidP="00F65F9B">
      <w:pPr>
        <w:spacing w:after="240"/>
      </w:pPr>
      <w:r w:rsidRPr="00822670">
        <w:t xml:space="preserve">Prénom et nom : </w:t>
      </w:r>
      <w:r w:rsidRPr="00822670">
        <w:tab/>
      </w:r>
      <w:sdt>
        <w:sdtPr>
          <w:id w:val="1916047286"/>
          <w:placeholder>
            <w:docPart w:val="40DA620A63304990A2F3613E318B8BBB"/>
          </w:placeholder>
          <w:showingPlcHdr/>
        </w:sdtPr>
        <w:sdtEndPr/>
        <w:sdtContent>
          <w:r w:rsidR="00822670" w:rsidRPr="00822670">
            <w:rPr>
              <w:color w:val="95B3D7" w:themeColor="accent1" w:themeTint="99"/>
            </w:rPr>
            <w:t>Cliquez ou tapez ici pour introduire un texte</w:t>
          </w:r>
          <w:r w:rsidRPr="00822670">
            <w:rPr>
              <w:rStyle w:val="Textedelespacerserv"/>
            </w:rPr>
            <w:t>.</w:t>
          </w:r>
        </w:sdtContent>
      </w:sdt>
      <w:r w:rsidRPr="00822670">
        <w:t xml:space="preserve"> </w:t>
      </w:r>
    </w:p>
    <w:p w14:paraId="2C20A0A0" w14:textId="4D30CA1D" w:rsidR="00EA213F" w:rsidRPr="00822670" w:rsidRDefault="00720062" w:rsidP="00F65F9B">
      <w:pPr>
        <w:spacing w:after="240"/>
      </w:pPr>
      <w:r w:rsidRPr="00822670">
        <w:t>Institution :</w:t>
      </w:r>
      <w:r w:rsidRPr="00822670">
        <w:tab/>
      </w:r>
      <w:sdt>
        <w:sdtPr>
          <w:id w:val="-629479685"/>
          <w:placeholder>
            <w:docPart w:val="0C6233F95141411C98ACEAB22547CC44"/>
          </w:placeholder>
          <w:showingPlcHdr/>
        </w:sdtPr>
        <w:sdtEndPr/>
        <w:sdtContent>
          <w:r w:rsidR="00822670" w:rsidRPr="00822670">
            <w:rPr>
              <w:color w:val="95B3D7" w:themeColor="accent1" w:themeTint="99"/>
            </w:rPr>
            <w:t>Cliquez ou tapez ici pour introduire un texte</w:t>
          </w:r>
          <w:r w:rsidR="00822670" w:rsidRPr="00822670">
            <w:rPr>
              <w:rStyle w:val="Textedelespacerserv"/>
            </w:rPr>
            <w:t>.</w:t>
          </w:r>
        </w:sdtContent>
      </w:sdt>
    </w:p>
    <w:p w14:paraId="7C849D3A" w14:textId="2417D483" w:rsidR="00720062" w:rsidRPr="00822670" w:rsidRDefault="00EA213F" w:rsidP="00F65F9B">
      <w:pPr>
        <w:spacing w:after="240"/>
      </w:pPr>
      <w:r w:rsidRPr="00822670">
        <w:t xml:space="preserve">Numéro de téléphone et adresse électronique : </w:t>
      </w:r>
      <w:r w:rsidRPr="00822670">
        <w:tab/>
      </w:r>
      <w:sdt>
        <w:sdtPr>
          <w:id w:val="-717361854"/>
          <w:placeholder>
            <w:docPart w:val="CAA226280C1345D2B7516D1DB4884966"/>
          </w:placeholder>
          <w:showingPlcHdr/>
        </w:sdtPr>
        <w:sdtEndPr/>
        <w:sdtContent>
          <w:r w:rsidR="00822670" w:rsidRPr="00822670">
            <w:rPr>
              <w:color w:val="95B3D7" w:themeColor="accent1" w:themeTint="99"/>
            </w:rPr>
            <w:t>Cliquez ou tapez ici pour introduire un texte</w:t>
          </w:r>
          <w:r w:rsidR="00822670" w:rsidRPr="00822670">
            <w:rPr>
              <w:rStyle w:val="Textedelespacerserv"/>
            </w:rPr>
            <w:t>.</w:t>
          </w:r>
        </w:sdtContent>
      </w:sdt>
    </w:p>
    <w:p w14:paraId="00C05AD0" w14:textId="77777777" w:rsidR="00EA213F" w:rsidRPr="00822670" w:rsidRDefault="00EA213F" w:rsidP="00720062"/>
    <w:p w14:paraId="43A48037" w14:textId="41AECB71" w:rsidR="00EA213F" w:rsidRPr="0069706B" w:rsidRDefault="00EA213F" w:rsidP="00F65F9B">
      <w:pPr>
        <w:spacing w:after="240"/>
        <w:rPr>
          <w:b/>
          <w:i/>
        </w:rPr>
      </w:pPr>
      <w:proofErr w:type="gramStart"/>
      <w:r w:rsidRPr="0069706B">
        <w:rPr>
          <w:b/>
          <w:i/>
        </w:rPr>
        <w:t>et</w:t>
      </w:r>
      <w:proofErr w:type="gramEnd"/>
      <w:r w:rsidRPr="0069706B">
        <w:rPr>
          <w:b/>
          <w:i/>
        </w:rPr>
        <w:t xml:space="preserve"> </w:t>
      </w:r>
      <w:proofErr w:type="spellStart"/>
      <w:r w:rsidRPr="0069706B">
        <w:rPr>
          <w:b/>
          <w:i/>
        </w:rPr>
        <w:t>la</w:t>
      </w:r>
      <w:proofErr w:type="spellEnd"/>
      <w:r w:rsidRPr="0069706B">
        <w:rPr>
          <w:b/>
          <w:i/>
        </w:rPr>
        <w:t xml:space="preserve"> ou le mentor</w:t>
      </w:r>
    </w:p>
    <w:p w14:paraId="341A4B0A" w14:textId="0E8D49B8" w:rsidR="00EA213F" w:rsidRPr="00822670" w:rsidRDefault="00EA213F" w:rsidP="00F65F9B">
      <w:pPr>
        <w:spacing w:after="240"/>
      </w:pPr>
      <w:r w:rsidRPr="00822670">
        <w:t>Prénom et nom :</w:t>
      </w:r>
      <w:sdt>
        <w:sdtPr>
          <w:id w:val="-1019077438"/>
          <w:placeholder>
            <w:docPart w:val="DefaultPlaceholder_-1854013440"/>
          </w:placeholder>
        </w:sdtPr>
        <w:sdtEndPr/>
        <w:sdtContent>
          <w:r w:rsidRPr="00822670">
            <w:tab/>
          </w:r>
          <w:sdt>
            <w:sdtPr>
              <w:id w:val="44500585"/>
              <w:placeholder>
                <w:docPart w:val="78ED2710FCFC4BD3B93CAF5B22EEBB4D"/>
              </w:placeholder>
              <w:showingPlcHdr/>
            </w:sdtPr>
            <w:sdtEndPr/>
            <w:sdtContent>
              <w:r w:rsidR="00822670" w:rsidRPr="00822670">
                <w:rPr>
                  <w:color w:val="95B3D7" w:themeColor="accent1" w:themeTint="99"/>
                </w:rPr>
                <w:t>Cliquez ou tapez ici pour introduire un texte</w:t>
              </w:r>
              <w:r w:rsidR="00822670" w:rsidRPr="00822670">
                <w:rPr>
                  <w:rStyle w:val="Textedelespacerserv"/>
                </w:rPr>
                <w:t>.</w:t>
              </w:r>
            </w:sdtContent>
          </w:sdt>
        </w:sdtContent>
      </w:sdt>
    </w:p>
    <w:p w14:paraId="6FBD90D4" w14:textId="33040E19" w:rsidR="00EA213F" w:rsidRPr="00822670" w:rsidRDefault="00EA213F" w:rsidP="00F65F9B">
      <w:pPr>
        <w:spacing w:after="240"/>
      </w:pPr>
      <w:r w:rsidRPr="00822670">
        <w:t>Institution :</w:t>
      </w:r>
      <w:r w:rsidRPr="00822670">
        <w:tab/>
      </w:r>
      <w:sdt>
        <w:sdtPr>
          <w:id w:val="-635112179"/>
          <w:placeholder>
            <w:docPart w:val="96152413217548A0A00A204FFA2ADF42"/>
          </w:placeholder>
          <w:showingPlcHdr/>
        </w:sdtPr>
        <w:sdtEndPr/>
        <w:sdtContent>
          <w:r w:rsidR="00822670" w:rsidRPr="00822670">
            <w:rPr>
              <w:color w:val="95B3D7" w:themeColor="accent1" w:themeTint="99"/>
            </w:rPr>
            <w:t>Cliquez ou tapez ici pour introduire un texte</w:t>
          </w:r>
          <w:r w:rsidR="00822670" w:rsidRPr="00822670">
            <w:rPr>
              <w:rStyle w:val="Textedelespacerserv"/>
            </w:rPr>
            <w:t>.</w:t>
          </w:r>
        </w:sdtContent>
      </w:sdt>
    </w:p>
    <w:p w14:paraId="5669F8D2" w14:textId="6E6D2716" w:rsidR="00EA213F" w:rsidRPr="00822670" w:rsidRDefault="00EA213F" w:rsidP="00F65F9B">
      <w:pPr>
        <w:spacing w:after="240"/>
      </w:pPr>
      <w:r w:rsidRPr="00822670">
        <w:t xml:space="preserve">Numéro de téléphone et adresse électronique : </w:t>
      </w:r>
      <w:r w:rsidRPr="00822670">
        <w:tab/>
      </w:r>
      <w:sdt>
        <w:sdtPr>
          <w:id w:val="-1835056825"/>
          <w:placeholder>
            <w:docPart w:val="4CF24F48E5814129A8D6DBDD6D25F328"/>
          </w:placeholder>
          <w:showingPlcHdr/>
        </w:sdtPr>
        <w:sdtEndPr/>
        <w:sdtContent>
          <w:r w:rsidR="00822670" w:rsidRPr="00822670">
            <w:rPr>
              <w:color w:val="95B3D7" w:themeColor="accent1" w:themeTint="99"/>
            </w:rPr>
            <w:t>Cliquez ou tapez ici pour introduire un texte</w:t>
          </w:r>
          <w:r w:rsidR="00822670" w:rsidRPr="00822670">
            <w:rPr>
              <w:rStyle w:val="Textedelespacerserv"/>
            </w:rPr>
            <w:t>.</w:t>
          </w:r>
        </w:sdtContent>
      </w:sdt>
    </w:p>
    <w:p w14:paraId="7B40CA69" w14:textId="77777777" w:rsidR="00720062" w:rsidRPr="00822670" w:rsidRDefault="00720062" w:rsidP="00720062"/>
    <w:p w14:paraId="7FA22875" w14:textId="12977A8F" w:rsidR="00720062" w:rsidRPr="00822670" w:rsidRDefault="00720062" w:rsidP="00720062">
      <w:r w:rsidRPr="00822670">
        <w:t>La convention est conclue pour la période suivante :</w:t>
      </w:r>
      <w:sdt>
        <w:sdtPr>
          <w:id w:val="-1186670934"/>
          <w:placeholder>
            <w:docPart w:val="7E9521A9604B4631B4F5C3DCB322B84F"/>
          </w:placeholder>
          <w:showingPlcHdr/>
        </w:sdtPr>
        <w:sdtEndPr/>
        <w:sdtContent>
          <w:r w:rsidR="00822670" w:rsidRPr="00822670">
            <w:rPr>
              <w:color w:val="95B3D7" w:themeColor="accent1" w:themeTint="99"/>
            </w:rPr>
            <w:t>Cliquez ou tapez ici pour introduire un texte</w:t>
          </w:r>
          <w:r w:rsidR="00822670" w:rsidRPr="00822670">
            <w:rPr>
              <w:rStyle w:val="Textedelespacerserv"/>
            </w:rPr>
            <w:t>.</w:t>
          </w:r>
        </w:sdtContent>
      </w:sdt>
    </w:p>
    <w:p w14:paraId="4514ACCF" w14:textId="71AD0BB0" w:rsidR="00720062" w:rsidRDefault="00EA213F" w:rsidP="00720062">
      <w:r w:rsidRPr="00822670">
        <w:t xml:space="preserve">Un échange a lieu en règle générale toutes les </w:t>
      </w:r>
      <w:sdt>
        <w:sdtPr>
          <w:id w:val="-1514913965"/>
          <w:placeholder>
            <w:docPart w:val="9E8A2082583848F583E06456C4E540E2"/>
          </w:placeholder>
          <w:showingPlcHdr/>
        </w:sdtPr>
        <w:sdtEndPr/>
        <w:sdtContent>
          <w:r w:rsidR="00822670" w:rsidRPr="00822670">
            <w:rPr>
              <w:color w:val="95B3D7" w:themeColor="accent1" w:themeTint="99"/>
            </w:rPr>
            <w:t>Cliquez ou tapez ici pour introduire un texte</w:t>
          </w:r>
          <w:r w:rsidR="00822670" w:rsidRPr="00822670">
            <w:rPr>
              <w:rStyle w:val="Textedelespacerserv"/>
            </w:rPr>
            <w:t>.</w:t>
          </w:r>
        </w:sdtContent>
      </w:sdt>
      <w:r w:rsidRPr="00822670">
        <w:t xml:space="preserve"> semaines et dure environ </w:t>
      </w:r>
      <w:sdt>
        <w:sdtPr>
          <w:id w:val="1173216241"/>
          <w:placeholder>
            <w:docPart w:val="B1347B1AAFAD496D97434010501B49D5"/>
          </w:placeholder>
          <w:showingPlcHdr/>
        </w:sdtPr>
        <w:sdtEndPr/>
        <w:sdtContent>
          <w:r w:rsidR="00822670" w:rsidRPr="00822670">
            <w:rPr>
              <w:color w:val="95B3D7" w:themeColor="accent1" w:themeTint="99"/>
            </w:rPr>
            <w:t>Cliquez ou tapez ici pour introduire un texte</w:t>
          </w:r>
          <w:r w:rsidR="00822670" w:rsidRPr="00822670">
            <w:rPr>
              <w:rStyle w:val="Textedelespacerserv"/>
            </w:rPr>
            <w:t>.</w:t>
          </w:r>
        </w:sdtContent>
      </w:sdt>
      <w:r w:rsidRPr="00822670">
        <w:t> </w:t>
      </w:r>
      <w:r>
        <w:t>heures.</w:t>
      </w:r>
    </w:p>
    <w:p w14:paraId="45365A5D" w14:textId="77777777" w:rsidR="00720062" w:rsidRDefault="00720062" w:rsidP="00720062"/>
    <w:p w14:paraId="51358178" w14:textId="2988B369" w:rsidR="00720062" w:rsidRDefault="00EA213F" w:rsidP="00E85B50">
      <w:pPr>
        <w:spacing w:after="240"/>
      </w:pPr>
      <w:r>
        <w:t>Le mentorat poursuit les objectifs suivants :</w:t>
      </w:r>
    </w:p>
    <w:sdt>
      <w:sdtPr>
        <w:id w:val="689647737"/>
        <w:placeholder>
          <w:docPart w:val="5E0ABD99817F428497D9498325F069D2"/>
        </w:placeholder>
        <w:showingPlcHdr/>
      </w:sdtPr>
      <w:sdtEndPr/>
      <w:sdtContent>
        <w:p w14:paraId="2A5A6848" w14:textId="0AF458A9" w:rsidR="00E85B50" w:rsidRPr="00822670" w:rsidRDefault="00822670" w:rsidP="00E92A0D">
          <w:pPr>
            <w:pStyle w:val="Paragraphedeliste"/>
            <w:numPr>
              <w:ilvl w:val="0"/>
              <w:numId w:val="27"/>
            </w:numPr>
          </w:pPr>
          <w:r w:rsidRPr="00822670">
            <w:rPr>
              <w:color w:val="95B3D7" w:themeColor="accent1" w:themeTint="99"/>
            </w:rPr>
            <w:t>Cliquez ou tapez ici pour introduire un texte</w:t>
          </w:r>
          <w:r w:rsidRPr="00822670">
            <w:rPr>
              <w:rStyle w:val="Textedelespacerserv"/>
            </w:rPr>
            <w:t>.</w:t>
          </w:r>
        </w:p>
      </w:sdtContent>
    </w:sdt>
    <w:sdt>
      <w:sdtPr>
        <w:id w:val="673926760"/>
        <w:placeholder>
          <w:docPart w:val="7ABABBD6A2144CA6B4EC00D060C278CB"/>
        </w:placeholder>
        <w:showingPlcHdr/>
      </w:sdtPr>
      <w:sdtEndPr/>
      <w:sdtContent>
        <w:p w14:paraId="211D3FCB" w14:textId="75216FCB" w:rsidR="00E85B50" w:rsidRPr="00822670" w:rsidRDefault="00822670" w:rsidP="00E92A0D">
          <w:pPr>
            <w:pStyle w:val="Paragraphedeliste"/>
            <w:numPr>
              <w:ilvl w:val="0"/>
              <w:numId w:val="27"/>
            </w:numPr>
          </w:pPr>
          <w:r w:rsidRPr="00822670">
            <w:rPr>
              <w:color w:val="95B3D7" w:themeColor="accent1" w:themeTint="99"/>
            </w:rPr>
            <w:t>Cliquez ou tapez ici pour introduire un texte</w:t>
          </w:r>
          <w:r w:rsidRPr="00822670">
            <w:rPr>
              <w:rStyle w:val="Textedelespacerserv"/>
            </w:rPr>
            <w:t>.</w:t>
          </w:r>
        </w:p>
      </w:sdtContent>
    </w:sdt>
    <w:p w14:paraId="5B862CD7" w14:textId="4B831A57" w:rsidR="00E92A0D" w:rsidRPr="00822670" w:rsidRDefault="00A85871" w:rsidP="00E92A0D">
      <w:pPr>
        <w:pStyle w:val="Paragraphedeliste"/>
        <w:numPr>
          <w:ilvl w:val="0"/>
          <w:numId w:val="27"/>
        </w:numPr>
      </w:pPr>
      <w:sdt>
        <w:sdtPr>
          <w:id w:val="-1597939822"/>
          <w:placeholder>
            <w:docPart w:val="49887441F17F44C18DE5E93812C0C666"/>
          </w:placeholder>
          <w:showingPlcHdr/>
        </w:sdtPr>
        <w:sdtEndPr/>
        <w:sdtContent>
          <w:r w:rsidR="00822670" w:rsidRPr="00822670">
            <w:rPr>
              <w:color w:val="95B3D7" w:themeColor="accent1" w:themeTint="99"/>
            </w:rPr>
            <w:t>Cliquez ou tapez ici pour introduire un texte</w:t>
          </w:r>
          <w:r w:rsidR="00822670" w:rsidRPr="00822670">
            <w:rPr>
              <w:rStyle w:val="Textedelespacerserv"/>
            </w:rPr>
            <w:t>.</w:t>
          </w:r>
        </w:sdtContent>
      </w:sdt>
    </w:p>
    <w:p w14:paraId="64EBCE43" w14:textId="77777777" w:rsidR="00E92A0D" w:rsidRPr="00822670" w:rsidRDefault="00E92A0D" w:rsidP="00E85B50"/>
    <w:p w14:paraId="25A41EE3" w14:textId="7BCC3ECE" w:rsidR="00E85B50" w:rsidRPr="00822670" w:rsidRDefault="00720062" w:rsidP="00E85B50">
      <w:r w:rsidRPr="00822670">
        <w:t xml:space="preserve">Autres accords : </w:t>
      </w:r>
      <w:sdt>
        <w:sdtPr>
          <w:id w:val="-1614665181"/>
          <w:placeholder>
            <w:docPart w:val="4B71F0E1F8E74C5297FE83CB9F8A85DC"/>
          </w:placeholder>
          <w:showingPlcHdr/>
        </w:sdtPr>
        <w:sdtEndPr/>
        <w:sdtContent>
          <w:r w:rsidR="00822670" w:rsidRPr="00822670">
            <w:rPr>
              <w:color w:val="95B3D7" w:themeColor="accent1" w:themeTint="99"/>
            </w:rPr>
            <w:t>Cliquez ou tapez ici pour introduire un texte</w:t>
          </w:r>
          <w:r w:rsidR="00822670" w:rsidRPr="00822670">
            <w:rPr>
              <w:rStyle w:val="Textedelespacerserv"/>
            </w:rPr>
            <w:t>.</w:t>
          </w:r>
        </w:sdtContent>
      </w:sdt>
    </w:p>
    <w:p w14:paraId="53406188" w14:textId="2441A24A" w:rsidR="00720062" w:rsidRPr="00822670" w:rsidRDefault="00720062" w:rsidP="00720062"/>
    <w:p w14:paraId="00CDEA9B" w14:textId="77777777" w:rsidR="00B52747" w:rsidRPr="00822670" w:rsidRDefault="00B52747">
      <w:pPr>
        <w:spacing w:after="200" w:line="24" w:lineRule="auto"/>
      </w:pPr>
      <w:r w:rsidRPr="00822670">
        <w:br w:type="page"/>
      </w:r>
    </w:p>
    <w:p w14:paraId="67EA8847" w14:textId="5AA933AF" w:rsidR="00720062" w:rsidRDefault="00720062" w:rsidP="00720062">
      <w:r>
        <w:t xml:space="preserve">Les deux parties gardent le secret sur toutes les informations émanant de la relation de mentorat et ne transmettent aucune </w:t>
      </w:r>
      <w:r>
        <w:t xml:space="preserve">donnée </w:t>
      </w:r>
      <w:r>
        <w:t xml:space="preserve">confidentielle à des tiers. L’organisation des échanges incombe à la </w:t>
      </w:r>
      <w:r>
        <w:t>personne qui suit le mentorat</w:t>
      </w:r>
      <w:r>
        <w:t xml:space="preserve">. </w:t>
      </w:r>
      <w:r>
        <w:t>Elles</w:t>
      </w:r>
      <w:r>
        <w:t xml:space="preserve"> veillent</w:t>
      </w:r>
      <w:r>
        <w:t xml:space="preserve"> en outre</w:t>
      </w:r>
      <w:r>
        <w:t xml:space="preserve"> à se présenter aux rendez-vous fixés. En cas d’empêchement, la partenaire ou le partenaire</w:t>
      </w:r>
      <w:r>
        <w:t xml:space="preserve"> de tandem</w:t>
      </w:r>
      <w:r>
        <w:t xml:space="preserve"> doit être immédiatement averti. L’une et l’autre partie peuvent mettre fin à la relation de mentorat s’il apparaît que son maintien n’est plus d’aucune utilité. </w:t>
      </w:r>
    </w:p>
    <w:p w14:paraId="2B7AFEE2" w14:textId="77777777" w:rsidR="00720062" w:rsidRDefault="00720062" w:rsidP="00720062"/>
    <w:p w14:paraId="01097950" w14:textId="0A2FC5C1" w:rsidR="00720062" w:rsidRDefault="00720062" w:rsidP="00EA213F">
      <w:pPr>
        <w:tabs>
          <w:tab w:val="left" w:pos="2694"/>
          <w:tab w:val="left" w:pos="5103"/>
          <w:tab w:val="left" w:pos="7230"/>
        </w:tabs>
      </w:pPr>
    </w:p>
    <w:tbl>
      <w:tblPr>
        <w:tblStyle w:val="Grilledutableau"/>
        <w:tblW w:w="10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2693"/>
        <w:gridCol w:w="283"/>
        <w:gridCol w:w="1393"/>
        <w:gridCol w:w="236"/>
        <w:gridCol w:w="3310"/>
      </w:tblGrid>
      <w:tr w:rsidR="00B52747" w14:paraId="62D8925D" w14:textId="77777777" w:rsidTr="00B52747">
        <w:trPr>
          <w:trHeight w:val="394"/>
        </w:trPr>
        <w:tc>
          <w:tcPr>
            <w:tcW w:w="1838" w:type="dxa"/>
            <w:tcBorders>
              <w:bottom w:val="single" w:sz="4" w:space="0" w:color="auto"/>
            </w:tcBorders>
          </w:tcPr>
          <w:p w14:paraId="04C52FE8" w14:textId="7B687EE0" w:rsidR="00B52747" w:rsidRDefault="00B52747" w:rsidP="00EA213F">
            <w:pPr>
              <w:tabs>
                <w:tab w:val="left" w:pos="2694"/>
                <w:tab w:val="left" w:pos="5103"/>
                <w:tab w:val="left" w:pos="7230"/>
              </w:tabs>
            </w:pPr>
          </w:p>
        </w:tc>
        <w:tc>
          <w:tcPr>
            <w:tcW w:w="284" w:type="dxa"/>
          </w:tcPr>
          <w:p w14:paraId="2207A406" w14:textId="77777777" w:rsidR="00B52747" w:rsidRDefault="00B52747" w:rsidP="00EA213F">
            <w:pPr>
              <w:tabs>
                <w:tab w:val="left" w:pos="2694"/>
                <w:tab w:val="left" w:pos="5103"/>
                <w:tab w:val="left" w:pos="7230"/>
              </w:tabs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BCB7F4C" w14:textId="1502A885" w:rsidR="00B52747" w:rsidRDefault="00B52747" w:rsidP="00EA213F">
            <w:pPr>
              <w:tabs>
                <w:tab w:val="left" w:pos="2694"/>
                <w:tab w:val="left" w:pos="5103"/>
                <w:tab w:val="left" w:pos="7230"/>
              </w:tabs>
            </w:pPr>
          </w:p>
        </w:tc>
        <w:tc>
          <w:tcPr>
            <w:tcW w:w="283" w:type="dxa"/>
          </w:tcPr>
          <w:p w14:paraId="6E8C98EA" w14:textId="77777777" w:rsidR="00B52747" w:rsidRDefault="00B52747" w:rsidP="00EA213F">
            <w:pPr>
              <w:tabs>
                <w:tab w:val="left" w:pos="2694"/>
                <w:tab w:val="left" w:pos="5103"/>
                <w:tab w:val="left" w:pos="7230"/>
              </w:tabs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68DF39EF" w14:textId="0EF2EECF" w:rsidR="00B52747" w:rsidRDefault="00B52747" w:rsidP="00EA213F">
            <w:pPr>
              <w:tabs>
                <w:tab w:val="left" w:pos="2694"/>
                <w:tab w:val="left" w:pos="5103"/>
                <w:tab w:val="left" w:pos="7230"/>
              </w:tabs>
            </w:pPr>
          </w:p>
        </w:tc>
        <w:tc>
          <w:tcPr>
            <w:tcW w:w="236" w:type="dxa"/>
          </w:tcPr>
          <w:p w14:paraId="1B166D73" w14:textId="77777777" w:rsidR="00B52747" w:rsidRDefault="00B52747" w:rsidP="00EA213F">
            <w:pPr>
              <w:tabs>
                <w:tab w:val="left" w:pos="2694"/>
                <w:tab w:val="left" w:pos="5103"/>
                <w:tab w:val="left" w:pos="7230"/>
              </w:tabs>
            </w:pPr>
          </w:p>
        </w:tc>
        <w:tc>
          <w:tcPr>
            <w:tcW w:w="3310" w:type="dxa"/>
            <w:tcBorders>
              <w:bottom w:val="single" w:sz="4" w:space="0" w:color="auto"/>
            </w:tcBorders>
          </w:tcPr>
          <w:p w14:paraId="56BE6FEC" w14:textId="4152A87C" w:rsidR="00B52747" w:rsidRDefault="00B52747" w:rsidP="00EA213F">
            <w:pPr>
              <w:tabs>
                <w:tab w:val="left" w:pos="2694"/>
                <w:tab w:val="left" w:pos="5103"/>
                <w:tab w:val="left" w:pos="7230"/>
              </w:tabs>
            </w:pPr>
          </w:p>
        </w:tc>
      </w:tr>
      <w:tr w:rsidR="00B52747" w14:paraId="520D615D" w14:textId="77777777" w:rsidTr="00B52747">
        <w:tc>
          <w:tcPr>
            <w:tcW w:w="1838" w:type="dxa"/>
            <w:tcBorders>
              <w:top w:val="single" w:sz="4" w:space="0" w:color="auto"/>
            </w:tcBorders>
          </w:tcPr>
          <w:p w14:paraId="2973EDA0" w14:textId="2BC02C19" w:rsidR="00B52747" w:rsidRDefault="00B52747" w:rsidP="00EA213F">
            <w:pPr>
              <w:tabs>
                <w:tab w:val="left" w:pos="2694"/>
                <w:tab w:val="left" w:pos="5103"/>
                <w:tab w:val="left" w:pos="7230"/>
              </w:tabs>
            </w:pPr>
            <w:r>
              <w:t>Lieu et date</w:t>
            </w:r>
          </w:p>
        </w:tc>
        <w:tc>
          <w:tcPr>
            <w:tcW w:w="284" w:type="dxa"/>
          </w:tcPr>
          <w:p w14:paraId="307AE2AE" w14:textId="77777777" w:rsidR="00B52747" w:rsidRDefault="00B52747" w:rsidP="00EA213F">
            <w:pPr>
              <w:tabs>
                <w:tab w:val="left" w:pos="2694"/>
                <w:tab w:val="left" w:pos="5103"/>
                <w:tab w:val="left" w:pos="7230"/>
              </w:tabs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F6FE5EB" w14:textId="5C1D89CB" w:rsidR="00B52747" w:rsidRDefault="00B52747" w:rsidP="00EA213F">
            <w:pPr>
              <w:tabs>
                <w:tab w:val="left" w:pos="2694"/>
                <w:tab w:val="left" w:pos="5103"/>
                <w:tab w:val="left" w:pos="7230"/>
              </w:tabs>
            </w:pPr>
            <w:r>
              <w:t xml:space="preserve">Signature de la </w:t>
            </w:r>
            <w:r>
              <w:t>personne qui suit le mentorat</w:t>
            </w:r>
          </w:p>
        </w:tc>
        <w:tc>
          <w:tcPr>
            <w:tcW w:w="283" w:type="dxa"/>
          </w:tcPr>
          <w:p w14:paraId="1AA75CAA" w14:textId="77777777" w:rsidR="00B52747" w:rsidRDefault="00B52747" w:rsidP="00EA213F">
            <w:pPr>
              <w:tabs>
                <w:tab w:val="left" w:pos="2694"/>
                <w:tab w:val="left" w:pos="5103"/>
                <w:tab w:val="left" w:pos="7230"/>
              </w:tabs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62D45D8F" w14:textId="22D32E63" w:rsidR="00B52747" w:rsidRDefault="00B52747" w:rsidP="00EA213F">
            <w:pPr>
              <w:tabs>
                <w:tab w:val="left" w:pos="2694"/>
                <w:tab w:val="left" w:pos="5103"/>
                <w:tab w:val="left" w:pos="7230"/>
              </w:tabs>
            </w:pPr>
            <w:r>
              <w:t>Lieu et date</w:t>
            </w:r>
          </w:p>
        </w:tc>
        <w:tc>
          <w:tcPr>
            <w:tcW w:w="236" w:type="dxa"/>
          </w:tcPr>
          <w:p w14:paraId="0BF25DE2" w14:textId="77777777" w:rsidR="00B52747" w:rsidRDefault="00B52747" w:rsidP="00EA213F">
            <w:pPr>
              <w:tabs>
                <w:tab w:val="left" w:pos="2694"/>
                <w:tab w:val="left" w:pos="5103"/>
                <w:tab w:val="left" w:pos="7230"/>
              </w:tabs>
            </w:pPr>
          </w:p>
        </w:tc>
        <w:tc>
          <w:tcPr>
            <w:tcW w:w="3310" w:type="dxa"/>
            <w:tcBorders>
              <w:top w:val="single" w:sz="4" w:space="0" w:color="auto"/>
            </w:tcBorders>
          </w:tcPr>
          <w:p w14:paraId="08161417" w14:textId="4671846F" w:rsidR="00B52747" w:rsidRDefault="00B52747" w:rsidP="00EA213F">
            <w:pPr>
              <w:tabs>
                <w:tab w:val="left" w:pos="2694"/>
                <w:tab w:val="left" w:pos="5103"/>
                <w:tab w:val="left" w:pos="7230"/>
              </w:tabs>
            </w:pPr>
            <w:r>
              <w:t>Signature de la mentor/du mentor</w:t>
            </w:r>
          </w:p>
        </w:tc>
      </w:tr>
      <w:tr w:rsidR="00B52747" w14:paraId="3C21D2C5" w14:textId="77777777" w:rsidTr="000D1D6E">
        <w:trPr>
          <w:trHeight w:val="1148"/>
        </w:trPr>
        <w:tc>
          <w:tcPr>
            <w:tcW w:w="1838" w:type="dxa"/>
            <w:tcBorders>
              <w:bottom w:val="single" w:sz="4" w:space="0" w:color="auto"/>
            </w:tcBorders>
          </w:tcPr>
          <w:p w14:paraId="1FAC7194" w14:textId="77777777" w:rsidR="00B52747" w:rsidRDefault="00B52747" w:rsidP="00EA213F">
            <w:pPr>
              <w:tabs>
                <w:tab w:val="left" w:pos="2694"/>
                <w:tab w:val="left" w:pos="5103"/>
                <w:tab w:val="left" w:pos="7230"/>
              </w:tabs>
            </w:pPr>
          </w:p>
          <w:p w14:paraId="03AAE616" w14:textId="77777777" w:rsidR="00B81E9B" w:rsidRDefault="00B81E9B" w:rsidP="00EA213F">
            <w:pPr>
              <w:tabs>
                <w:tab w:val="left" w:pos="2694"/>
                <w:tab w:val="left" w:pos="5103"/>
                <w:tab w:val="left" w:pos="7230"/>
              </w:tabs>
            </w:pPr>
          </w:p>
          <w:p w14:paraId="48327733" w14:textId="77777777" w:rsidR="00B81E9B" w:rsidRDefault="00B81E9B" w:rsidP="00EA213F">
            <w:pPr>
              <w:tabs>
                <w:tab w:val="left" w:pos="2694"/>
                <w:tab w:val="left" w:pos="5103"/>
                <w:tab w:val="left" w:pos="7230"/>
              </w:tabs>
            </w:pPr>
          </w:p>
          <w:p w14:paraId="665D10AA" w14:textId="54B157A5" w:rsidR="00B81E9B" w:rsidRDefault="00B81E9B" w:rsidP="00EA213F">
            <w:pPr>
              <w:tabs>
                <w:tab w:val="left" w:pos="2694"/>
                <w:tab w:val="left" w:pos="5103"/>
                <w:tab w:val="left" w:pos="7230"/>
              </w:tabs>
            </w:pPr>
          </w:p>
        </w:tc>
        <w:tc>
          <w:tcPr>
            <w:tcW w:w="284" w:type="dxa"/>
          </w:tcPr>
          <w:p w14:paraId="2665D304" w14:textId="77777777" w:rsidR="00B52747" w:rsidRDefault="00B52747" w:rsidP="00EA213F">
            <w:pPr>
              <w:tabs>
                <w:tab w:val="left" w:pos="2694"/>
                <w:tab w:val="left" w:pos="5103"/>
                <w:tab w:val="left" w:pos="7230"/>
              </w:tabs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B552878" w14:textId="755704F3" w:rsidR="00B52747" w:rsidRDefault="00B52747" w:rsidP="00EA213F">
            <w:pPr>
              <w:tabs>
                <w:tab w:val="left" w:pos="2694"/>
                <w:tab w:val="left" w:pos="5103"/>
                <w:tab w:val="left" w:pos="7230"/>
              </w:tabs>
            </w:pPr>
          </w:p>
        </w:tc>
        <w:tc>
          <w:tcPr>
            <w:tcW w:w="283" w:type="dxa"/>
          </w:tcPr>
          <w:p w14:paraId="46901AF4" w14:textId="77777777" w:rsidR="00B52747" w:rsidRDefault="00B52747" w:rsidP="00EA213F">
            <w:pPr>
              <w:tabs>
                <w:tab w:val="left" w:pos="2694"/>
                <w:tab w:val="left" w:pos="5103"/>
                <w:tab w:val="left" w:pos="7230"/>
              </w:tabs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516804EB" w14:textId="77777777" w:rsidR="00B52747" w:rsidRDefault="00B52747" w:rsidP="00EA213F">
            <w:pPr>
              <w:tabs>
                <w:tab w:val="left" w:pos="2694"/>
                <w:tab w:val="left" w:pos="5103"/>
                <w:tab w:val="left" w:pos="7230"/>
              </w:tabs>
            </w:pPr>
          </w:p>
          <w:p w14:paraId="4718F44E" w14:textId="77777777" w:rsidR="000D1D6E" w:rsidRDefault="000D1D6E" w:rsidP="00EA213F">
            <w:pPr>
              <w:tabs>
                <w:tab w:val="left" w:pos="2694"/>
                <w:tab w:val="left" w:pos="5103"/>
                <w:tab w:val="left" w:pos="7230"/>
              </w:tabs>
            </w:pPr>
          </w:p>
          <w:p w14:paraId="32035277" w14:textId="77777777" w:rsidR="000D1D6E" w:rsidRDefault="000D1D6E" w:rsidP="00EA213F">
            <w:pPr>
              <w:tabs>
                <w:tab w:val="left" w:pos="2694"/>
                <w:tab w:val="left" w:pos="5103"/>
                <w:tab w:val="left" w:pos="7230"/>
              </w:tabs>
            </w:pPr>
          </w:p>
          <w:p w14:paraId="2CFE4DD9" w14:textId="27B28C57" w:rsidR="000D1D6E" w:rsidRDefault="000D1D6E" w:rsidP="00EA213F">
            <w:pPr>
              <w:tabs>
                <w:tab w:val="left" w:pos="2694"/>
                <w:tab w:val="left" w:pos="5103"/>
                <w:tab w:val="left" w:pos="7230"/>
              </w:tabs>
            </w:pPr>
          </w:p>
        </w:tc>
        <w:tc>
          <w:tcPr>
            <w:tcW w:w="236" w:type="dxa"/>
          </w:tcPr>
          <w:p w14:paraId="1A36B288" w14:textId="77777777" w:rsidR="00B52747" w:rsidRDefault="00B52747" w:rsidP="00EA213F">
            <w:pPr>
              <w:tabs>
                <w:tab w:val="left" w:pos="2694"/>
                <w:tab w:val="left" w:pos="5103"/>
                <w:tab w:val="left" w:pos="7230"/>
              </w:tabs>
            </w:pPr>
          </w:p>
        </w:tc>
        <w:tc>
          <w:tcPr>
            <w:tcW w:w="3310" w:type="dxa"/>
            <w:tcBorders>
              <w:bottom w:val="single" w:sz="4" w:space="0" w:color="auto"/>
            </w:tcBorders>
          </w:tcPr>
          <w:p w14:paraId="32FD57E6" w14:textId="6C086C7C" w:rsidR="00B52747" w:rsidRDefault="00B52747" w:rsidP="00EA213F">
            <w:pPr>
              <w:tabs>
                <w:tab w:val="left" w:pos="2694"/>
                <w:tab w:val="left" w:pos="5103"/>
                <w:tab w:val="left" w:pos="7230"/>
              </w:tabs>
            </w:pPr>
          </w:p>
        </w:tc>
      </w:tr>
      <w:tr w:rsidR="00B52747" w14:paraId="79AD0265" w14:textId="77777777" w:rsidTr="00B52747">
        <w:tc>
          <w:tcPr>
            <w:tcW w:w="1838" w:type="dxa"/>
            <w:tcBorders>
              <w:top w:val="single" w:sz="4" w:space="0" w:color="auto"/>
            </w:tcBorders>
          </w:tcPr>
          <w:p w14:paraId="789F9C97" w14:textId="76AE9C2F" w:rsidR="00B52747" w:rsidRDefault="00B52747" w:rsidP="00EA213F">
            <w:pPr>
              <w:tabs>
                <w:tab w:val="left" w:pos="2694"/>
                <w:tab w:val="left" w:pos="5103"/>
                <w:tab w:val="left" w:pos="7230"/>
              </w:tabs>
            </w:pPr>
            <w:r>
              <w:t>Lieu et date</w:t>
            </w:r>
          </w:p>
        </w:tc>
        <w:tc>
          <w:tcPr>
            <w:tcW w:w="284" w:type="dxa"/>
          </w:tcPr>
          <w:p w14:paraId="2DC680EB" w14:textId="77777777" w:rsidR="00B52747" w:rsidRDefault="00B52747" w:rsidP="00EA213F">
            <w:pPr>
              <w:tabs>
                <w:tab w:val="left" w:pos="2694"/>
                <w:tab w:val="left" w:pos="5103"/>
                <w:tab w:val="left" w:pos="7230"/>
              </w:tabs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E474292" w14:textId="70F70E6A" w:rsidR="00B52747" w:rsidRDefault="00B52747" w:rsidP="00EA213F">
            <w:pPr>
              <w:tabs>
                <w:tab w:val="left" w:pos="2694"/>
                <w:tab w:val="left" w:pos="5103"/>
                <w:tab w:val="left" w:pos="7230"/>
              </w:tabs>
            </w:pPr>
            <w:r>
              <w:t xml:space="preserve">Signature de l’institution de la </w:t>
            </w:r>
            <w:r>
              <w:t>personne qui suit le mentorat</w:t>
            </w:r>
            <w:r>
              <w:t xml:space="preserve"> (approbation)</w:t>
            </w:r>
          </w:p>
        </w:tc>
        <w:tc>
          <w:tcPr>
            <w:tcW w:w="283" w:type="dxa"/>
          </w:tcPr>
          <w:p w14:paraId="050DAADD" w14:textId="77777777" w:rsidR="00B52747" w:rsidRDefault="00B52747" w:rsidP="00EA213F">
            <w:pPr>
              <w:tabs>
                <w:tab w:val="left" w:pos="2694"/>
                <w:tab w:val="left" w:pos="5103"/>
                <w:tab w:val="left" w:pos="7230"/>
              </w:tabs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2ED19C4E" w14:textId="2166EFE3" w:rsidR="00B52747" w:rsidRDefault="00B52747" w:rsidP="00EA213F">
            <w:pPr>
              <w:tabs>
                <w:tab w:val="left" w:pos="2694"/>
                <w:tab w:val="left" w:pos="5103"/>
                <w:tab w:val="left" w:pos="7230"/>
              </w:tabs>
            </w:pPr>
            <w:r>
              <w:t>Lieu et date</w:t>
            </w:r>
          </w:p>
        </w:tc>
        <w:tc>
          <w:tcPr>
            <w:tcW w:w="236" w:type="dxa"/>
          </w:tcPr>
          <w:p w14:paraId="255860D3" w14:textId="77777777" w:rsidR="00B52747" w:rsidRDefault="00B52747" w:rsidP="00EA213F">
            <w:pPr>
              <w:tabs>
                <w:tab w:val="left" w:pos="2694"/>
                <w:tab w:val="left" w:pos="5103"/>
                <w:tab w:val="left" w:pos="7230"/>
              </w:tabs>
            </w:pPr>
          </w:p>
        </w:tc>
        <w:tc>
          <w:tcPr>
            <w:tcW w:w="3310" w:type="dxa"/>
            <w:tcBorders>
              <w:top w:val="single" w:sz="4" w:space="0" w:color="auto"/>
            </w:tcBorders>
          </w:tcPr>
          <w:p w14:paraId="3A6617D4" w14:textId="3F6BCB05" w:rsidR="00B52747" w:rsidRDefault="00B52747" w:rsidP="00EA213F">
            <w:pPr>
              <w:tabs>
                <w:tab w:val="left" w:pos="2694"/>
                <w:tab w:val="left" w:pos="5103"/>
                <w:tab w:val="left" w:pos="7230"/>
              </w:tabs>
            </w:pPr>
            <w:r>
              <w:t>Signature de l’institution de la/du mentor (approbation)</w:t>
            </w:r>
          </w:p>
        </w:tc>
      </w:tr>
    </w:tbl>
    <w:p w14:paraId="57950C93" w14:textId="77777777" w:rsidR="00EA213F" w:rsidRPr="001678BD" w:rsidRDefault="00EA213F" w:rsidP="00EA213F">
      <w:pPr>
        <w:tabs>
          <w:tab w:val="left" w:pos="2694"/>
          <w:tab w:val="left" w:pos="5103"/>
          <w:tab w:val="left" w:pos="7230"/>
        </w:tabs>
      </w:pPr>
    </w:p>
    <w:p w14:paraId="1A2574BC" w14:textId="756FC3C6" w:rsidR="00F5408D" w:rsidRDefault="00F5408D" w:rsidP="00720062"/>
    <w:p w14:paraId="74DADC84" w14:textId="77777777" w:rsidR="00F65F9B" w:rsidRDefault="00F65F9B" w:rsidP="00720062"/>
    <w:p w14:paraId="01AC5E91" w14:textId="05D26E37" w:rsidR="000F5D2E" w:rsidRPr="00F65F9B" w:rsidRDefault="00FF5EFC" w:rsidP="00720062">
      <w:pPr>
        <w:rPr>
          <w:b/>
        </w:rPr>
      </w:pPr>
      <w:r>
        <w:rPr>
          <w:b/>
        </w:rPr>
        <w:t xml:space="preserve">Veuillez envoyer une copie numérisée de la convention signée à </w:t>
      </w:r>
      <w:hyperlink r:id="rId20" w:history="1">
        <w:r>
          <w:rPr>
            <w:rStyle w:val="Lienhypertexte"/>
            <w:b/>
          </w:rPr>
          <w:t>info.am.ga@be.ch</w:t>
        </w:r>
      </w:hyperlink>
      <w:r>
        <w:rPr>
          <w:b/>
        </w:rPr>
        <w:t>.</w:t>
      </w:r>
    </w:p>
    <w:sectPr w:rsidR="000F5D2E" w:rsidRPr="00F65F9B" w:rsidSect="00BD6367">
      <w:headerReference w:type="default" r:id="rId21"/>
      <w:footerReference w:type="default" r:id="rId22"/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99C2C" w14:textId="77777777" w:rsidR="00720062" w:rsidRPr="00BD6367" w:rsidRDefault="00720062">
      <w:r w:rsidRPr="00BD6367">
        <w:separator/>
      </w:r>
    </w:p>
  </w:endnote>
  <w:endnote w:type="continuationSeparator" w:id="0">
    <w:p w14:paraId="50DCBE3D" w14:textId="77777777" w:rsidR="00720062" w:rsidRPr="00BD6367" w:rsidRDefault="00720062">
      <w:r w:rsidRPr="00BD636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827488" w:rsidRPr="00BD6367" w14:paraId="4DD95B79" w14:textId="77777777" w:rsidTr="00A91C91">
      <w:tc>
        <w:tcPr>
          <w:tcW w:w="7938" w:type="dxa"/>
        </w:tcPr>
        <w:p w14:paraId="716F96F9" w14:textId="61DC41E9" w:rsidR="00827488" w:rsidRPr="00BD6367" w:rsidRDefault="00827488" w:rsidP="00827488">
          <w:pPr>
            <w:pStyle w:val="Pieddepage"/>
          </w:pPr>
          <w:r w:rsidRPr="00BD6367">
            <w:fldChar w:fldCharType="begin"/>
          </w:r>
          <w:r w:rsidRPr="00BD6367">
            <w:instrText xml:space="preserve"> IF </w:instrText>
          </w:r>
          <w:r w:rsidR="00A85871">
            <w:fldChar w:fldCharType="begin"/>
          </w:r>
          <w:r w:rsidR="00A85871">
            <w:instrText>DOCPROPERTY  CustomField.pfad  \* MERGEFORMAT</w:instrText>
          </w:r>
          <w:r w:rsidR="00A85871">
            <w:fldChar w:fldCharType="separate"/>
          </w:r>
          <w:r w:rsidR="00BD6367" w:rsidRPr="00BD6367">
            <w:rPr>
              <w:b/>
              <w:bCs w:val="0"/>
            </w:rPr>
            <w:instrText>Keine Angaben</w:instrText>
          </w:r>
          <w:r w:rsidR="00A85871">
            <w:rPr>
              <w:b/>
              <w:bCs w:val="0"/>
            </w:rPr>
            <w:fldChar w:fldCharType="end"/>
          </w:r>
          <w:r w:rsidRPr="00BD6367">
            <w:instrText>="Nur Dateiname" "</w:instrText>
          </w:r>
          <w:fldSimple w:instr=" FILENAME   \* MERGEFORMAT \&lt;OawJumpToField value=0/&gt;">
            <w:r w:rsidRPr="00BD6367">
              <w:instrText>Templ.dot</w:instrText>
            </w:r>
          </w:fldSimple>
          <w:r w:rsidRPr="00BD6367">
            <w:instrText>" "" \* MERGEFORMAT \&lt;OawJumpToField value=0/&gt;</w:instrText>
          </w:r>
          <w:r w:rsidRPr="00BD6367">
            <w:fldChar w:fldCharType="end"/>
          </w:r>
          <w:r w:rsidRPr="00BD6367">
            <w:fldChar w:fldCharType="begin"/>
          </w:r>
          <w:r w:rsidRPr="00BD6367">
            <w:instrText xml:space="preserve"> IF </w:instrText>
          </w:r>
          <w:r w:rsidR="00A85871">
            <w:fldChar w:fldCharType="begin"/>
          </w:r>
          <w:r w:rsidR="00A85871">
            <w:instrText>DOCPROPERTY  CustomField.pfad  \* MERGEFORMAT</w:instrText>
          </w:r>
          <w:r w:rsidR="00A85871">
            <w:fldChar w:fldCharType="separate"/>
          </w:r>
          <w:r w:rsidR="00BD6367" w:rsidRPr="00BD6367">
            <w:rPr>
              <w:b/>
              <w:bCs w:val="0"/>
            </w:rPr>
            <w:instrText>Keine Angaben</w:instrText>
          </w:r>
          <w:r w:rsidR="00A85871">
            <w:rPr>
              <w:b/>
              <w:bCs w:val="0"/>
            </w:rPr>
            <w:fldChar w:fldCharType="end"/>
          </w:r>
          <w:r w:rsidRPr="00BD6367">
            <w:instrText>="Pfad und Dateiname" "</w:instrText>
          </w:r>
          <w:r w:rsidRPr="00BD6367">
            <w:fldChar w:fldCharType="begin"/>
          </w:r>
          <w:r w:rsidRPr="00BD6367">
            <w:instrText xml:space="preserve"> FILENAME </w:instrText>
          </w:r>
          <w:r w:rsidR="00F5408D" w:rsidRPr="00BD6367">
            <w:instrText xml:space="preserve"> </w:instrText>
          </w:r>
          <w:r w:rsidR="00530364" w:rsidRPr="00BD6367">
            <w:instrText>\p</w:instrText>
          </w:r>
          <w:r w:rsidR="00F5408D" w:rsidRPr="00BD6367">
            <w:instrText xml:space="preserve"> </w:instrText>
          </w:r>
          <w:r w:rsidRPr="00BD6367">
            <w:instrText xml:space="preserve"> \* MERGEFORMAT \&lt;OawJumpToField value=0/&gt;</w:instrText>
          </w:r>
          <w:r w:rsidRPr="00BD6367">
            <w:fldChar w:fldCharType="separate"/>
          </w:r>
          <w:r w:rsidRPr="00BD6367">
            <w:instrText>Templ.dot</w:instrText>
          </w:r>
          <w:r w:rsidRPr="00BD6367">
            <w:fldChar w:fldCharType="end"/>
          </w:r>
          <w:r w:rsidRPr="00BD6367">
            <w:instrText>" "" \* MERGEFORMAT \&lt;OawJumpToField value=0/&gt;</w:instrText>
          </w:r>
          <w:r w:rsidRPr="00BD6367">
            <w:fldChar w:fldCharType="end"/>
          </w:r>
          <w:r w:rsidRPr="00BD6367">
            <w:fldChar w:fldCharType="begin"/>
          </w:r>
          <w:r w:rsidRPr="00BD6367">
            <w:instrText xml:space="preserve"> IF </w:instrText>
          </w:r>
          <w:r w:rsidR="00A85871">
            <w:fldChar w:fldCharType="begin"/>
          </w:r>
          <w:r w:rsidR="00A85871">
            <w:instrText>DOCPROPERTY  CustomField.pfad  \* MERGEFORMAT</w:instrText>
          </w:r>
          <w:r w:rsidR="00A85871">
            <w:fldChar w:fldCharType="separate"/>
          </w:r>
          <w:r w:rsidR="00BD6367" w:rsidRPr="00BD6367">
            <w:rPr>
              <w:b/>
              <w:bCs w:val="0"/>
            </w:rPr>
            <w:instrText>Keine Angaben</w:instrText>
          </w:r>
          <w:r w:rsidR="00A85871">
            <w:rPr>
              <w:b/>
              <w:bCs w:val="0"/>
            </w:rPr>
            <w:fldChar w:fldCharType="end"/>
          </w:r>
          <w:r w:rsidRPr="00BD6367">
            <w:instrText>="Nom du document" "</w:instrText>
          </w:r>
          <w:fldSimple w:instr=" FILENAME  \* MERGEFORMAT \&lt;OawJumpToField value=0/&gt;">
            <w:r w:rsidRPr="00BD6367">
              <w:instrText>Templ.dot</w:instrText>
            </w:r>
          </w:fldSimple>
          <w:r w:rsidRPr="00BD6367">
            <w:instrText>" "" \* MERGEFORMAT \&lt;OawJumpToField value=0/&gt;</w:instrText>
          </w:r>
          <w:r w:rsidRPr="00BD6367">
            <w:fldChar w:fldCharType="end"/>
          </w:r>
          <w:r w:rsidRPr="00BD6367">
            <w:fldChar w:fldCharType="begin"/>
          </w:r>
          <w:r w:rsidRPr="00BD6367">
            <w:instrText xml:space="preserve"> IF </w:instrText>
          </w:r>
          <w:r w:rsidR="00A85871">
            <w:fldChar w:fldCharType="begin"/>
          </w:r>
          <w:r w:rsidR="00A85871">
            <w:instrText>DOCPROPERTY  CustomField.pfad  \* MERGEFORMAT</w:instrText>
          </w:r>
          <w:r w:rsidR="00A85871">
            <w:fldChar w:fldCharType="separate"/>
          </w:r>
          <w:r w:rsidR="00BD6367" w:rsidRPr="00BD6367">
            <w:rPr>
              <w:b/>
              <w:bCs w:val="0"/>
            </w:rPr>
            <w:instrText>Keine Angaben</w:instrText>
          </w:r>
          <w:r w:rsidR="00A85871">
            <w:rPr>
              <w:b/>
              <w:bCs w:val="0"/>
            </w:rPr>
            <w:fldChar w:fldCharType="end"/>
          </w:r>
          <w:r w:rsidRPr="00BD6367">
            <w:instrText>="Chemin et nom du document" "</w:instrText>
          </w:r>
          <w:r w:rsidRPr="00BD6367">
            <w:fldChar w:fldCharType="begin"/>
          </w:r>
          <w:r w:rsidRPr="00BD6367">
            <w:instrText xml:space="preserve"> FILENAME</w:instrText>
          </w:r>
          <w:r w:rsidR="00D36551" w:rsidRPr="00BD6367">
            <w:instrText xml:space="preserve">  \p </w:instrText>
          </w:r>
          <w:r w:rsidRPr="00BD6367">
            <w:instrText xml:space="preserve"> \* MERGEFORMAT \&lt;OawJumpToField value=0/&gt;</w:instrText>
          </w:r>
          <w:r w:rsidRPr="00BD6367">
            <w:fldChar w:fldCharType="separate"/>
          </w:r>
          <w:r w:rsidRPr="00BD6367">
            <w:instrText>Templ.dot</w:instrText>
          </w:r>
          <w:r w:rsidRPr="00BD6367">
            <w:fldChar w:fldCharType="end"/>
          </w:r>
          <w:r w:rsidRPr="00BD6367">
            <w:instrText>" "" \* MERGEFORMAT \&lt;OawJumpToField value=0/&gt;</w:instrText>
          </w:r>
          <w:r w:rsidRPr="00BD6367">
            <w:fldChar w:fldCharType="end"/>
          </w:r>
        </w:p>
      </w:tc>
      <w:tc>
        <w:tcPr>
          <w:tcW w:w="2030" w:type="dxa"/>
        </w:tcPr>
        <w:p w14:paraId="60FFBBED" w14:textId="77777777" w:rsidR="00827488" w:rsidRPr="00BD6367" w:rsidRDefault="00827488" w:rsidP="00827488">
          <w:pPr>
            <w:pStyle w:val="Pieddepage"/>
            <w:jc w:val="right"/>
          </w:pPr>
          <w:r w:rsidRPr="00BD6367">
            <w:fldChar w:fldCharType="begin"/>
          </w:r>
          <w:r w:rsidRPr="00BD6367">
            <w:instrText xml:space="preserve"> PAGE  \* Arabic  \* MERGEFORMAT </w:instrText>
          </w:r>
          <w:r w:rsidRPr="00BD6367">
            <w:fldChar w:fldCharType="separate"/>
          </w:r>
          <w:r w:rsidRPr="00BD6367">
            <w:t>2</w:t>
          </w:r>
          <w:r w:rsidRPr="00BD6367">
            <w:fldChar w:fldCharType="end"/>
          </w:r>
          <w:r>
            <w:t>/</w:t>
          </w:r>
          <w:r w:rsidR="00A85871">
            <w:fldChar w:fldCharType="begin"/>
          </w:r>
          <w:r w:rsidR="00A85871">
            <w:instrText>NUMPAGES  \* Arabic  \* MERGEFORMAT</w:instrText>
          </w:r>
          <w:r w:rsidR="00A85871">
            <w:fldChar w:fldCharType="separate"/>
          </w:r>
          <w:r w:rsidRPr="00BD6367">
            <w:rPr>
              <w:noProof/>
            </w:rPr>
            <w:t>2</w:t>
          </w:r>
          <w:r w:rsidR="00A85871">
            <w:rPr>
              <w:noProof/>
            </w:rPr>
            <w:fldChar w:fldCharType="end"/>
          </w:r>
        </w:p>
      </w:tc>
    </w:tr>
  </w:tbl>
  <w:p w14:paraId="26970BC6" w14:textId="77777777" w:rsidR="00EC10BB" w:rsidRPr="00BD6367" w:rsidRDefault="00EC10BB" w:rsidP="003E7A3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BD6367" w14:paraId="1562982E" w14:textId="77777777" w:rsidTr="00A91C91">
      <w:tc>
        <w:tcPr>
          <w:tcW w:w="7938" w:type="dxa"/>
        </w:tcPr>
        <w:p w14:paraId="1CA7230B" w14:textId="73C69319" w:rsidR="005D79DB" w:rsidRPr="00BD6367" w:rsidRDefault="00EE38C9" w:rsidP="005D79DB">
          <w:pPr>
            <w:pStyle w:val="Pieddepage"/>
          </w:pPr>
          <w:r w:rsidRPr="00BD6367">
            <w:fldChar w:fldCharType="begin"/>
          </w:r>
          <w:r w:rsidRPr="00BD6367">
            <w:instrText xml:space="preserve"> IF </w:instrText>
          </w:r>
          <w:r w:rsidR="00A85871">
            <w:fldChar w:fldCharType="begin"/>
          </w:r>
          <w:r w:rsidR="00A85871">
            <w:instrText>DOCPROPERTY  CustomField.pfad  \* MERGEFORMAT</w:instrText>
          </w:r>
          <w:r w:rsidR="00A85871">
            <w:fldChar w:fldCharType="separate"/>
          </w:r>
          <w:r w:rsidR="00BD6367" w:rsidRPr="00BD6367">
            <w:rPr>
              <w:b/>
              <w:bCs w:val="0"/>
            </w:rPr>
            <w:instrText>Keine Angaben</w:instrText>
          </w:r>
          <w:r w:rsidR="00A85871">
            <w:rPr>
              <w:b/>
              <w:bCs w:val="0"/>
            </w:rPr>
            <w:fldChar w:fldCharType="end"/>
          </w:r>
          <w:r w:rsidRPr="00BD6367">
            <w:instrText>="Nur Dateiname" "</w:instrText>
          </w:r>
          <w:fldSimple w:instr=" FILENAME   \* MERGEFORMAT \&lt;OawJumpToField value=0/&gt;">
            <w:r w:rsidRPr="00BD6367">
              <w:instrText>Templ.dot</w:instrText>
            </w:r>
          </w:fldSimple>
          <w:r w:rsidRPr="00BD6367">
            <w:instrText>" "" \* MERGEFORMAT \&lt;OawJumpToField value=0/&gt;</w:instrText>
          </w:r>
          <w:r w:rsidRPr="00BD6367">
            <w:fldChar w:fldCharType="end"/>
          </w:r>
          <w:r w:rsidRPr="00BD6367">
            <w:fldChar w:fldCharType="begin"/>
          </w:r>
          <w:r w:rsidRPr="00BD6367">
            <w:instrText xml:space="preserve"> IF </w:instrText>
          </w:r>
          <w:r w:rsidR="00A85871">
            <w:fldChar w:fldCharType="begin"/>
          </w:r>
          <w:r w:rsidR="00A85871">
            <w:instrText>DOCPROPERTY  CustomField.pfad  \* MERGEFORMAT</w:instrText>
          </w:r>
          <w:r w:rsidR="00A85871">
            <w:fldChar w:fldCharType="separate"/>
          </w:r>
          <w:r w:rsidR="00BD6367" w:rsidRPr="00BD6367">
            <w:rPr>
              <w:b/>
              <w:bCs w:val="0"/>
            </w:rPr>
            <w:instrText>Keine Angaben</w:instrText>
          </w:r>
          <w:r w:rsidR="00A85871">
            <w:rPr>
              <w:b/>
              <w:bCs w:val="0"/>
            </w:rPr>
            <w:fldChar w:fldCharType="end"/>
          </w:r>
          <w:r w:rsidRPr="00BD6367">
            <w:instrText>="Pfad und Dateiname" "</w:instrText>
          </w:r>
          <w:r w:rsidRPr="00BD6367">
            <w:fldChar w:fldCharType="begin"/>
          </w:r>
          <w:r w:rsidRPr="00BD6367">
            <w:instrText xml:space="preserve"> FILENAME</w:instrText>
          </w:r>
          <w:r w:rsidR="00F5408D" w:rsidRPr="00BD6367">
            <w:instrText xml:space="preserve"> </w:instrText>
          </w:r>
          <w:r w:rsidRPr="00BD6367">
            <w:instrText xml:space="preserve"> </w:instrText>
          </w:r>
          <w:r w:rsidR="00530364" w:rsidRPr="00BD6367">
            <w:instrText>\p</w:instrText>
          </w:r>
          <w:r w:rsidRPr="00BD6367">
            <w:instrText xml:space="preserve"> </w:instrText>
          </w:r>
          <w:r w:rsidR="00F5408D" w:rsidRPr="00BD6367">
            <w:instrText xml:space="preserve"> </w:instrText>
          </w:r>
          <w:r w:rsidRPr="00BD6367">
            <w:instrText>\* MERGEFORMAT \&lt;OawJumpToField value=0/&gt;</w:instrText>
          </w:r>
          <w:r w:rsidRPr="00BD6367">
            <w:fldChar w:fldCharType="separate"/>
          </w:r>
          <w:r w:rsidRPr="00BD6367">
            <w:instrText>Templ.dot</w:instrText>
          </w:r>
          <w:r w:rsidRPr="00BD6367">
            <w:fldChar w:fldCharType="end"/>
          </w:r>
          <w:r w:rsidRPr="00BD6367">
            <w:instrText>" "" \* MERGEFORMAT \&lt;OawJumpToField value=0/&gt;</w:instrText>
          </w:r>
          <w:r w:rsidRPr="00BD6367">
            <w:fldChar w:fldCharType="end"/>
          </w:r>
          <w:r w:rsidRPr="00BD6367">
            <w:fldChar w:fldCharType="begin"/>
          </w:r>
          <w:r w:rsidRPr="00BD6367">
            <w:instrText xml:space="preserve"> IF </w:instrText>
          </w:r>
          <w:r w:rsidR="00A85871">
            <w:fldChar w:fldCharType="begin"/>
          </w:r>
          <w:r w:rsidR="00A85871">
            <w:instrText>DOCPROPERTY  CustomField.pfad  \* MERGEFORMAT</w:instrText>
          </w:r>
          <w:r w:rsidR="00A85871">
            <w:fldChar w:fldCharType="separate"/>
          </w:r>
          <w:r w:rsidR="00BD6367" w:rsidRPr="00BD6367">
            <w:rPr>
              <w:b/>
              <w:bCs w:val="0"/>
            </w:rPr>
            <w:instrText>Keine Angaben</w:instrText>
          </w:r>
          <w:r w:rsidR="00A85871">
            <w:rPr>
              <w:b/>
              <w:bCs w:val="0"/>
            </w:rPr>
            <w:fldChar w:fldCharType="end"/>
          </w:r>
          <w:r w:rsidRPr="00BD6367">
            <w:instrText>="Nom du document" "</w:instrText>
          </w:r>
          <w:fldSimple w:instr=" FILENAME  \* MERGEFORMAT \&lt;OawJumpToField value=0/&gt;">
            <w:r w:rsidRPr="00BD6367">
              <w:instrText>Templ.dot</w:instrText>
            </w:r>
          </w:fldSimple>
          <w:r w:rsidRPr="00BD6367">
            <w:instrText>" "" \* MERGEFORMAT \&lt;OawJumpToField value=0/&gt;</w:instrText>
          </w:r>
          <w:r w:rsidRPr="00BD6367">
            <w:fldChar w:fldCharType="end"/>
          </w:r>
          <w:r w:rsidRPr="00BD6367">
            <w:fldChar w:fldCharType="begin"/>
          </w:r>
          <w:r w:rsidRPr="00BD6367">
            <w:instrText xml:space="preserve"> IF </w:instrText>
          </w:r>
          <w:r w:rsidR="00A85871">
            <w:fldChar w:fldCharType="begin"/>
          </w:r>
          <w:r w:rsidR="00A85871">
            <w:instrText>DOCPROPERTY  CustomField.pfad  \* MERGEFORMAT</w:instrText>
          </w:r>
          <w:r w:rsidR="00A85871">
            <w:fldChar w:fldCharType="separate"/>
          </w:r>
          <w:r w:rsidR="00BD6367" w:rsidRPr="00BD6367">
            <w:rPr>
              <w:b/>
              <w:bCs w:val="0"/>
            </w:rPr>
            <w:instrText>Keine Angaben</w:instrText>
          </w:r>
          <w:r w:rsidR="00A85871">
            <w:rPr>
              <w:b/>
              <w:bCs w:val="0"/>
            </w:rPr>
            <w:fldChar w:fldCharType="end"/>
          </w:r>
          <w:r w:rsidRPr="00BD6367">
            <w:instrText>="Chemin et nom du document" "</w:instrText>
          </w:r>
          <w:r w:rsidRPr="00BD6367">
            <w:fldChar w:fldCharType="begin"/>
          </w:r>
          <w:r w:rsidRPr="00BD6367">
            <w:instrText xml:space="preserve"> FILENAME</w:instrText>
          </w:r>
          <w:r w:rsidR="008F3E24" w:rsidRPr="00BD6367">
            <w:instrText xml:space="preserve">  \p </w:instrText>
          </w:r>
          <w:r w:rsidRPr="00BD6367">
            <w:instrText xml:space="preserve"> \* MERGEFORMAT \&lt;OawJumpToField value=0/&gt;</w:instrText>
          </w:r>
          <w:r w:rsidRPr="00BD6367">
            <w:fldChar w:fldCharType="separate"/>
          </w:r>
          <w:r w:rsidRPr="00BD6367">
            <w:instrText>Templ.dot</w:instrText>
          </w:r>
          <w:r w:rsidRPr="00BD6367">
            <w:fldChar w:fldCharType="end"/>
          </w:r>
          <w:r w:rsidRPr="00BD6367">
            <w:instrText>" "" \* MERGEFORMAT \&lt;OawJumpToField value=0/&gt;</w:instrText>
          </w:r>
          <w:r w:rsidRPr="00BD6367">
            <w:fldChar w:fldCharType="end"/>
          </w:r>
        </w:p>
      </w:tc>
      <w:tc>
        <w:tcPr>
          <w:tcW w:w="2030" w:type="dxa"/>
        </w:tcPr>
        <w:p w14:paraId="52F829A6" w14:textId="77777777" w:rsidR="005D79DB" w:rsidRPr="00BD6367" w:rsidRDefault="005D79DB" w:rsidP="005D79DB">
          <w:pPr>
            <w:pStyle w:val="Pieddepage"/>
            <w:jc w:val="right"/>
          </w:pPr>
          <w:r w:rsidRPr="00BD6367">
            <w:fldChar w:fldCharType="begin"/>
          </w:r>
          <w:r w:rsidRPr="00BD6367">
            <w:instrText xml:space="preserve"> PAGE  \* Arabic  \* MERGEFORMAT </w:instrText>
          </w:r>
          <w:r w:rsidRPr="00BD6367">
            <w:fldChar w:fldCharType="separate"/>
          </w:r>
          <w:r w:rsidRPr="00BD6367">
            <w:t>2</w:t>
          </w:r>
          <w:r w:rsidRPr="00BD6367">
            <w:fldChar w:fldCharType="end"/>
          </w:r>
          <w:r>
            <w:t>/</w:t>
          </w:r>
          <w:r w:rsidR="00A85871">
            <w:fldChar w:fldCharType="begin"/>
          </w:r>
          <w:r w:rsidR="00A85871">
            <w:instrText>NUMPAGES  \* Arabic  \* MERGEFORMAT</w:instrText>
          </w:r>
          <w:r w:rsidR="00A85871">
            <w:fldChar w:fldCharType="separate"/>
          </w:r>
          <w:r w:rsidRPr="00BD6367">
            <w:rPr>
              <w:noProof/>
            </w:rPr>
            <w:t>2</w:t>
          </w:r>
          <w:r w:rsidR="00A85871">
            <w:rPr>
              <w:noProof/>
            </w:rPr>
            <w:fldChar w:fldCharType="end"/>
          </w:r>
        </w:p>
      </w:tc>
    </w:tr>
  </w:tbl>
  <w:p w14:paraId="0274CC25" w14:textId="77777777" w:rsidR="000252CF" w:rsidRPr="00BD6367" w:rsidRDefault="000252CF" w:rsidP="005D79D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B52747" w:rsidRPr="00720062" w14:paraId="65B8552A" w14:textId="77777777" w:rsidTr="00A91C91">
      <w:tc>
        <w:tcPr>
          <w:tcW w:w="7938" w:type="dxa"/>
        </w:tcPr>
        <w:p w14:paraId="29FB0C24" w14:textId="2EDA1F4D" w:rsidR="00B52747" w:rsidRPr="00720062" w:rsidRDefault="00B52747" w:rsidP="00827488">
          <w:pPr>
            <w:pStyle w:val="Pieddepage"/>
          </w:pPr>
          <w:r>
            <w:t>Convention de mentorat</w:t>
          </w:r>
          <w:r w:rsidRPr="00720062">
            <w:fldChar w:fldCharType="begin"/>
          </w:r>
          <w:r w:rsidRPr="00720062">
            <w:instrText xml:space="preserve"> IF </w:instrText>
          </w:r>
          <w:r w:rsidR="00A85871">
            <w:fldChar w:fldCharType="begin"/>
          </w:r>
          <w:r w:rsidR="00A85871">
            <w:instrText>DOCPROPERTY  CustomField.pfad  \* MERGEFORMAT</w:instrText>
          </w:r>
          <w:r w:rsidR="00A85871">
            <w:fldChar w:fldCharType="separate"/>
          </w:r>
          <w:r w:rsidR="00BD6367" w:rsidRPr="00BD6367">
            <w:rPr>
              <w:b/>
              <w:bCs w:val="0"/>
              <w:lang w:val="de-DE"/>
            </w:rPr>
            <w:instrText>Keine Angaben</w:instrText>
          </w:r>
          <w:r w:rsidR="00A85871">
            <w:rPr>
              <w:b/>
              <w:bCs w:val="0"/>
              <w:lang w:val="de-DE"/>
            </w:rPr>
            <w:fldChar w:fldCharType="end"/>
          </w:r>
          <w:r w:rsidRPr="00720062">
            <w:instrText>="Nur Dateiname" "</w:instrText>
          </w:r>
          <w:fldSimple w:instr=" FILENAME   \* MERGEFORMAT \&lt;OawJumpToField value=0/&gt;">
            <w:r w:rsidRPr="00720062">
              <w:instrText>Templ.dot</w:instrText>
            </w:r>
          </w:fldSimple>
          <w:r w:rsidRPr="00720062">
            <w:instrText>" "" \* MERGEFORMAT \&lt;OawJumpToField value=0/&gt;</w:instrText>
          </w:r>
          <w:r w:rsidRPr="00720062">
            <w:fldChar w:fldCharType="end"/>
          </w:r>
          <w:r w:rsidRPr="00720062">
            <w:fldChar w:fldCharType="begin"/>
          </w:r>
          <w:r w:rsidRPr="00720062">
            <w:instrText xml:space="preserve"> IF </w:instrText>
          </w:r>
          <w:r w:rsidR="00A85871">
            <w:fldChar w:fldCharType="begin"/>
          </w:r>
          <w:r w:rsidR="00A85871">
            <w:instrText>DOCPROPERTY  CustomField.pfad  \* MERGEFORMAT</w:instrText>
          </w:r>
          <w:r w:rsidR="00A85871">
            <w:fldChar w:fldCharType="separate"/>
          </w:r>
          <w:r w:rsidR="00BD6367" w:rsidRPr="00BD6367">
            <w:rPr>
              <w:b/>
              <w:bCs w:val="0"/>
              <w:lang w:val="de-DE"/>
            </w:rPr>
            <w:instrText>Keine Angaben</w:instrText>
          </w:r>
          <w:r w:rsidR="00A85871">
            <w:rPr>
              <w:b/>
              <w:bCs w:val="0"/>
              <w:lang w:val="de-DE"/>
            </w:rPr>
            <w:fldChar w:fldCharType="end"/>
          </w:r>
          <w:r w:rsidRPr="00720062">
            <w:instrText>="Pfad und Dateiname" "</w:instrText>
          </w:r>
          <w:fldSimple w:instr=" FILENAME  \p  \* MERGEFORMAT \&lt;OawJumpToField value=0/&gt;">
            <w:r w:rsidRPr="00720062">
              <w:instrText>Templ.dot</w:instrText>
            </w:r>
          </w:fldSimple>
          <w:r w:rsidRPr="00720062">
            <w:instrText>" "" \* MERGEFORMAT \&lt;OawJumpToField value=0/&gt;</w:instrText>
          </w:r>
          <w:r w:rsidRPr="00720062">
            <w:fldChar w:fldCharType="end"/>
          </w:r>
          <w:r w:rsidRPr="00720062">
            <w:fldChar w:fldCharType="begin"/>
          </w:r>
          <w:r w:rsidRPr="00720062">
            <w:instrText xml:space="preserve"> IF </w:instrText>
          </w:r>
          <w:r w:rsidR="00A85871">
            <w:fldChar w:fldCharType="begin"/>
          </w:r>
          <w:r w:rsidR="00A85871">
            <w:instrText>DOCPROPERTY  CustomField.pfad  \* MERGEFORMAT</w:instrText>
          </w:r>
          <w:r w:rsidR="00A85871">
            <w:fldChar w:fldCharType="separate"/>
          </w:r>
          <w:r w:rsidR="00BD6367" w:rsidRPr="00BD6367">
            <w:rPr>
              <w:b/>
              <w:bCs w:val="0"/>
              <w:lang w:val="de-DE"/>
            </w:rPr>
            <w:instrText>Keine Angaben</w:instrText>
          </w:r>
          <w:r w:rsidR="00A85871">
            <w:rPr>
              <w:b/>
              <w:bCs w:val="0"/>
              <w:lang w:val="de-DE"/>
            </w:rPr>
            <w:fldChar w:fldCharType="end"/>
          </w:r>
          <w:r w:rsidRPr="00720062">
            <w:instrText>="Nom du document" "</w:instrText>
          </w:r>
          <w:fldSimple w:instr=" FILENAME  \* MERGEFORMAT \&lt;OawJumpToField value=0/&gt;">
            <w:r w:rsidRPr="00720062">
              <w:instrText>Templ.dot</w:instrText>
            </w:r>
          </w:fldSimple>
          <w:r w:rsidRPr="00720062">
            <w:instrText>" "" \* MERGEFORMAT \&lt;OawJumpToField value=0/&gt;</w:instrText>
          </w:r>
          <w:r w:rsidRPr="00720062">
            <w:fldChar w:fldCharType="end"/>
          </w:r>
          <w:r w:rsidRPr="00720062">
            <w:fldChar w:fldCharType="begin"/>
          </w:r>
          <w:r w:rsidRPr="00720062">
            <w:instrText xml:space="preserve"> IF </w:instrText>
          </w:r>
          <w:r w:rsidR="00A85871">
            <w:fldChar w:fldCharType="begin"/>
          </w:r>
          <w:r w:rsidR="00A85871">
            <w:instrText>DOCPROPERTY  CustomField.pfad  \* MERGEFORMAT</w:instrText>
          </w:r>
          <w:r w:rsidR="00A85871">
            <w:fldChar w:fldCharType="separate"/>
          </w:r>
          <w:r w:rsidR="00BD6367" w:rsidRPr="00BD6367">
            <w:rPr>
              <w:b/>
              <w:bCs w:val="0"/>
              <w:lang w:val="de-DE"/>
            </w:rPr>
            <w:instrText>Keine Angaben</w:instrText>
          </w:r>
          <w:r w:rsidR="00A85871">
            <w:rPr>
              <w:b/>
              <w:bCs w:val="0"/>
              <w:lang w:val="de-DE"/>
            </w:rPr>
            <w:fldChar w:fldCharType="end"/>
          </w:r>
          <w:r w:rsidRPr="00720062">
            <w:instrText>="Chemin et nom du document" "</w:instrText>
          </w:r>
          <w:fldSimple w:instr=" FILENAME  \p  \* MERGEFORMAT \&lt;OawJumpToField value=0/&gt;">
            <w:r w:rsidRPr="00720062">
              <w:instrText>Templ.dot</w:instrText>
            </w:r>
          </w:fldSimple>
          <w:r w:rsidRPr="00720062">
            <w:instrText>" "" \* MERGEFORMAT \&lt;OawJumpToField value=0/&gt;</w:instrText>
          </w:r>
          <w:r w:rsidRPr="00720062">
            <w:fldChar w:fldCharType="end"/>
          </w:r>
        </w:p>
      </w:tc>
      <w:tc>
        <w:tcPr>
          <w:tcW w:w="2030" w:type="dxa"/>
        </w:tcPr>
        <w:p w14:paraId="1F0D8BC9" w14:textId="77777777" w:rsidR="00B52747" w:rsidRPr="00720062" w:rsidRDefault="00B52747" w:rsidP="00827488">
          <w:pPr>
            <w:pStyle w:val="Pieddepage"/>
            <w:jc w:val="right"/>
          </w:pPr>
          <w:r w:rsidRPr="00720062">
            <w:fldChar w:fldCharType="begin"/>
          </w:r>
          <w:r w:rsidRPr="00720062">
            <w:instrText xml:space="preserve"> PAGE  \* Arabic  \* MERGEFORMAT </w:instrText>
          </w:r>
          <w:r w:rsidRPr="00720062">
            <w:fldChar w:fldCharType="separate"/>
          </w:r>
          <w:r w:rsidRPr="00720062">
            <w:t>2</w:t>
          </w:r>
          <w:r w:rsidRPr="00720062">
            <w:fldChar w:fldCharType="end"/>
          </w:r>
          <w:r>
            <w:t>/</w:t>
          </w:r>
          <w:r w:rsidR="00A85871">
            <w:fldChar w:fldCharType="begin"/>
          </w:r>
          <w:r w:rsidR="00A85871">
            <w:instrText>NUMPAGES  \* Arabic  \* MERGEFORMAT</w:instrText>
          </w:r>
          <w:r w:rsidR="00A85871">
            <w:fldChar w:fldCharType="separate"/>
          </w:r>
          <w:r w:rsidRPr="00720062">
            <w:rPr>
              <w:noProof/>
            </w:rPr>
            <w:t>2</w:t>
          </w:r>
          <w:r w:rsidR="00A85871">
            <w:rPr>
              <w:noProof/>
            </w:rPr>
            <w:fldChar w:fldCharType="end"/>
          </w:r>
        </w:p>
      </w:tc>
    </w:tr>
  </w:tbl>
  <w:p w14:paraId="6BA82078" w14:textId="77777777" w:rsidR="00B52747" w:rsidRPr="00720062" w:rsidRDefault="00B52747" w:rsidP="003E7A3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C0F50" w14:textId="77777777" w:rsidR="00720062" w:rsidRPr="00BD6367" w:rsidRDefault="00720062">
      <w:r w:rsidRPr="00BD6367">
        <w:separator/>
      </w:r>
    </w:p>
  </w:footnote>
  <w:footnote w:type="continuationSeparator" w:id="0">
    <w:p w14:paraId="6092647F" w14:textId="77777777" w:rsidR="00720062" w:rsidRPr="00BD6367" w:rsidRDefault="00720062">
      <w:r w:rsidRPr="00BD636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C103" w14:textId="77777777" w:rsidR="00C2381B" w:rsidRPr="00BD6367" w:rsidRDefault="00BE15BB" w:rsidP="00FF6652">
    <w:pPr>
      <w:pStyle w:val="En-tte"/>
      <w:tabs>
        <w:tab w:val="left" w:pos="420"/>
      </w:tabs>
    </w:pPr>
    <w:r>
      <w:drawing>
        <wp:anchor distT="0" distB="0" distL="114300" distR="114300" simplePos="0" relativeHeight="251666432" behindDoc="0" locked="1" layoutInCell="1" allowOverlap="1" wp14:anchorId="7F3C1023" wp14:editId="3E4413DD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5916269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03A0" w14:textId="77777777" w:rsidR="00002D47" w:rsidRPr="00BD6367" w:rsidRDefault="00C2381B">
    <w:pPr>
      <w:pStyle w:val="En-tte"/>
    </w:pPr>
    <w:r>
      <w:drawing>
        <wp:anchor distT="0" distB="0" distL="114300" distR="114300" simplePos="0" relativeHeight="251660288" behindDoc="0" locked="1" layoutInCell="1" allowOverlap="1" wp14:anchorId="54BAD695" wp14:editId="1EC6EF0B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91184697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58240" behindDoc="1" locked="1" layoutInCell="1" allowOverlap="1" wp14:anchorId="50CD3576" wp14:editId="6B88E01C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553215006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B836B9" w:rsidRPr="00123AA1" w14:paraId="15E2E7EF" w14:textId="77777777" w:rsidTr="00685499">
      <w:tc>
        <w:tcPr>
          <w:tcW w:w="5100" w:type="dxa"/>
        </w:tcPr>
        <w:p w14:paraId="02351C79" w14:textId="77777777" w:rsidR="00B836B9" w:rsidRPr="00123AA1" w:rsidRDefault="00B836B9" w:rsidP="00FF6652">
          <w:pPr>
            <w:pStyle w:val="En-tte"/>
            <w:rPr>
              <w:color w:val="FFFFFF" w:themeColor="background1"/>
            </w:rPr>
          </w:pPr>
        </w:p>
        <w:p w14:paraId="4A91F897" w14:textId="77777777" w:rsidR="00B836B9" w:rsidRPr="00123AA1" w:rsidRDefault="00B836B9" w:rsidP="00FF6652">
          <w:pPr>
            <w:pStyle w:val="En-tte"/>
          </w:pPr>
        </w:p>
      </w:tc>
      <w:tc>
        <w:tcPr>
          <w:tcW w:w="4878" w:type="dxa"/>
        </w:tcPr>
        <w:p w14:paraId="5CFAA042" w14:textId="77777777" w:rsidR="00B836B9" w:rsidRPr="00123AA1" w:rsidRDefault="00B836B9" w:rsidP="00FF6652">
          <w:pPr>
            <w:pStyle w:val="En-tte"/>
          </w:pPr>
        </w:p>
      </w:tc>
    </w:tr>
  </w:tbl>
  <w:p w14:paraId="3CE87B24" w14:textId="77777777" w:rsidR="00B836B9" w:rsidRPr="00123AA1" w:rsidRDefault="00B836B9" w:rsidP="00FF6652">
    <w:pPr>
      <w:pStyle w:val="En-tte"/>
      <w:tabs>
        <w:tab w:val="left" w:pos="420"/>
      </w:tabs>
    </w:pPr>
    <w:r>
      <w:drawing>
        <wp:anchor distT="0" distB="0" distL="114300" distR="114300" simplePos="0" relativeHeight="251664384" behindDoc="0" locked="1" layoutInCell="1" allowOverlap="1" wp14:anchorId="7D0A6FC1" wp14:editId="146E3A60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BC3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9E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CA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6D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268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828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27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B4CA8"/>
    <w:multiLevelType w:val="hybridMultilevel"/>
    <w:tmpl w:val="F3849192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A896782"/>
    <w:multiLevelType w:val="hybridMultilevel"/>
    <w:tmpl w:val="602E63A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8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015363">
    <w:abstractNumId w:val="9"/>
  </w:num>
  <w:num w:numId="2" w16cid:durableId="77943734">
    <w:abstractNumId w:val="7"/>
  </w:num>
  <w:num w:numId="3" w16cid:durableId="1809472838">
    <w:abstractNumId w:val="6"/>
  </w:num>
  <w:num w:numId="4" w16cid:durableId="1503818591">
    <w:abstractNumId w:val="5"/>
  </w:num>
  <w:num w:numId="5" w16cid:durableId="1307861172">
    <w:abstractNumId w:val="4"/>
  </w:num>
  <w:num w:numId="6" w16cid:durableId="933830195">
    <w:abstractNumId w:val="8"/>
  </w:num>
  <w:num w:numId="7" w16cid:durableId="1273899341">
    <w:abstractNumId w:val="3"/>
  </w:num>
  <w:num w:numId="8" w16cid:durableId="1133795358">
    <w:abstractNumId w:val="2"/>
  </w:num>
  <w:num w:numId="9" w16cid:durableId="219441503">
    <w:abstractNumId w:val="1"/>
  </w:num>
  <w:num w:numId="10" w16cid:durableId="402065913">
    <w:abstractNumId w:val="0"/>
  </w:num>
  <w:num w:numId="11" w16cid:durableId="899636577">
    <w:abstractNumId w:val="23"/>
  </w:num>
  <w:num w:numId="12" w16cid:durableId="662126133">
    <w:abstractNumId w:val="18"/>
  </w:num>
  <w:num w:numId="13" w16cid:durableId="1537161306">
    <w:abstractNumId w:val="15"/>
  </w:num>
  <w:num w:numId="14" w16cid:durableId="877623955">
    <w:abstractNumId w:val="25"/>
  </w:num>
  <w:num w:numId="15" w16cid:durableId="1495754199">
    <w:abstractNumId w:val="24"/>
  </w:num>
  <w:num w:numId="16" w16cid:durableId="1289361813">
    <w:abstractNumId w:val="11"/>
  </w:num>
  <w:num w:numId="17" w16cid:durableId="1555041396">
    <w:abstractNumId w:val="16"/>
  </w:num>
  <w:num w:numId="18" w16cid:durableId="8103663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09021656">
    <w:abstractNumId w:val="22"/>
  </w:num>
  <w:num w:numId="20" w16cid:durableId="1552185671">
    <w:abstractNumId w:val="14"/>
  </w:num>
  <w:num w:numId="21" w16cid:durableId="2049181393">
    <w:abstractNumId w:val="20"/>
  </w:num>
  <w:num w:numId="22" w16cid:durableId="91900192">
    <w:abstractNumId w:val="19"/>
  </w:num>
  <w:num w:numId="23" w16cid:durableId="1115095782">
    <w:abstractNumId w:val="12"/>
  </w:num>
  <w:num w:numId="24" w16cid:durableId="1381515400">
    <w:abstractNumId w:val="17"/>
  </w:num>
  <w:num w:numId="25" w16cid:durableId="108208204">
    <w:abstractNumId w:val="21"/>
  </w:num>
  <w:num w:numId="26" w16cid:durableId="1467745423">
    <w:abstractNumId w:val="13"/>
  </w:num>
  <w:num w:numId="27" w16cid:durableId="1429386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awAttachedTemplate" w:val="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8053)"/>
    <w:docVar w:name="OawCreatedWithProjectID" w:val="gefbech"/>
    <w:docVar w:name="OawCreatedWithProjectVersion" w:val="1022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19110708224649345653&quot; PrimaryUID=&quot;ClientSuite&quot; Active=&quot;true&quot;&gt;&lt;Field Name=&quot;UID&quot; Value=&quot;2019110708224649345653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SelectedUID&quot; Value=&quot;2004123010144120300001&quot;/&gt;&lt;/DocProp&gt;&lt;DocProp UID=&quot;2002122011014149059130932&quot; EntryUID=&quot;2021060709495500370128&quot; PrimaryUID=&quot;ClientSuite&quot;&gt;&lt;Field Name=&quot;IDName&quot; Value=&quot;GSI GA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 et de l'intégration&quot;/&gt;&lt;Field Name=&quot;CompanyFr_2&quot; Value=&quot;&quot;/&gt;&lt;Field Name=&quot;CompanyFr_3&quot; Value=&quot;&quot;/&gt;&lt;Field Name=&quot;CompanyFr_4&quot; Value=&quot;&quot;/&gt;&lt;Field Name=&quot;DepartmentDe_1&quot; Value=&quot;Gesundheitsamt&quot;/&gt;&lt;Field Name=&quot;DepartmentDe_2&quot; Value=&quot;&quot;/&gt;&lt;Field Name=&quot;DepartmentDe_3&quot; Value=&quot;&quot;/&gt;&lt;Field Name=&quot;DepartmentDe_4&quot; Value=&quot;&quot;/&gt;&lt;Field Name=&quot;DepartmentFr_1&quot; Value=&quot;Office de la santé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platz 1&quot;/&gt;&lt;Field Name=&quot;Address2&quot; Value=&quot;Postfach&quot;/&gt;&lt;Field Name=&quot;Address3&quot; Value=&quot;3000 Bern 8&quot;/&gt;&lt;Field Name=&quot;OrtDatum&quot; Value=&quot;Bern,&quot;/&gt;&lt;Field Name=&quot;Telefon&quot; Value=&quot;+41 31 633 79 65&quot;/&gt;&lt;Field Name=&quot;Fax&quot; Value=&quot;&quot;/&gt;&lt;Field Name=&quot;Email&quot; Value=&quot;info.ga@be.ch&quot;/&gt;&lt;Field Name=&quot;Internet&quot; Value=&quot;www.be.ch/gsi&quot;/&gt;&lt;Field Name=&quot;Internet_FR&quot; Value=&quot;www.be.ch/dssi&quot;/&gt;&lt;Field Name=&quot;City&quot; Value=&quot;&quot;/&gt;&lt;Field Name=&quot;Country&quot; Value=&quot;&quot;/&gt;&lt;Field Name=&quot;LogoColor&quot; Value=&quot;%Logos%\BernerWsp.jpg&quot;/&gt;&lt;Field Name=&quot;LogoBlackWhite&quot; Value=&quot;%Logos%\BernerWsp.jpg&quot;/&gt;&lt;Field Name=&quot;Ruecksendeadresse_DE&quot; Value=&quot;GSI-GA, Rathausplatz 1, Postfach, 3000 Bern 8&quot;/&gt;&lt;Field Name=&quot;Ruecksendeadresse_FR&quot; Value=&quot;DSSI-ODS, Rathausplatz 1, case postale, 3000 Berne 8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Field Name=&quot;SelectedUID&quot; Value=&quot;2004123010144120300001&quot;/&gt;&lt;/DocProp&gt;&lt;DocProp UID=&quot;2006040509495284662868&quot; EntryUID=&quot;2003121817293296325874&quot; PrimaryUID=&quot;ClientSuite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Field Name=&quot;SelectedUID&quot; Value=&quot;2004123010144120300001&quot;/&gt;&lt;/DocProp&gt;&lt;DocProp UID=&quot;2007032314320003618694&quot; EntryUID=&quot;2003121817293296325874&quot; PrimaryUID=&quot;ClientSuite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Field Name=&quot;SelectedUID&quot; Value=&quot;2004123010144120300001&quot;/&gt;&lt;/DocProp&gt;&lt;DocProp UID=&quot;200212191811121321310321301031x&quot; EntryUID=&quot;2003121817293296325874&quot; PrimaryUID=&quot;ClientSuite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Field Name=&quot;SelectedUID&quot; Value=&quot;2004123010144120300001&quot;/&gt;&lt;/DocProp&gt;&lt;DocProp UID=&quot;2002122010583847234010578&quot; EntryUID=&quot;2003121817293296325874&quot; PrimaryUID=&quot;ClientSuite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Field Name=&quot;SelectedUID&quot; Value=&quot;2004123010144120300001&quot;/&gt;&lt;/DocProp&gt;&lt;DocProp UID=&quot;2003061115381095709037&quot; EntryUID=&quot;2003121817293296325874&quot; PrimaryUID=&quot;ClientSuite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Field Name=&quot;SelectedUID&quot; Value=&quot;2004123010144120300001&quot;/&gt;&lt;/DocProp&gt;&lt;DocProp UID=&quot;2007042109161414432689&quot; EntryUID=&quot;&quot; PrimaryUID=&quot;ClientSuite&quot; Active=&quot;true&quot;&gt;&lt;Field Name=&quot;UID&quot; Value=&quot;&quot;/&gt;&lt;Field Name=&quot;SelectedUID&quot; Value=&quot;2004123010144120300001&quot;/&gt;&lt;/DocProp&gt;&lt;DocProp UID=&quot;2004112217290390304928&quot; EntryUID=&quot;&quot; PrimaryUID=&quot;ClientSuite&quot; Active=&quot;true&quot;&gt;&lt;Field Name=&quot;UID&quot; Value=&quot;&quot;/&gt;&lt;Field Name=&quot;SelectedUID&quot; Value=&quot;2004123010144120300001&quot;/&gt;&lt;/DocProp&gt;&lt;DocProp UID=&quot;2004112217333376588294&quot; EntryUID=&quot;2004123010144120300001&quot; PrimaryUID=&quot;ClientSuite&quot; Active=&quot;true&quot;&gt;&lt;Field UID=&quot;2011103201300799999999&quot; Name=&quot;pfad&quot; Value=&quot;Keine Angaben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 PrimaryUID=&quot;ClientSuite&quot;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itel&quot; Label=&quot;&amp;lt;translate&amp;gt;SmartContent.Titel&amp;lt;/translate&amp;gt;&quot; Style=&quot;Titel/Titre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Titel&amp;lt;/translate&amp;gt;&quot; Style=&quot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720062"/>
    <w:rsid w:val="000002A5"/>
    <w:rsid w:val="00000C1D"/>
    <w:rsid w:val="00001886"/>
    <w:rsid w:val="00002B8D"/>
    <w:rsid w:val="00002D47"/>
    <w:rsid w:val="00004332"/>
    <w:rsid w:val="00004354"/>
    <w:rsid w:val="00005011"/>
    <w:rsid w:val="00007904"/>
    <w:rsid w:val="0001180F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334D6"/>
    <w:rsid w:val="00040CC5"/>
    <w:rsid w:val="00040FD6"/>
    <w:rsid w:val="00042314"/>
    <w:rsid w:val="00042D27"/>
    <w:rsid w:val="00043B70"/>
    <w:rsid w:val="00044A51"/>
    <w:rsid w:val="00044D14"/>
    <w:rsid w:val="00045131"/>
    <w:rsid w:val="00046F4D"/>
    <w:rsid w:val="0005055C"/>
    <w:rsid w:val="0005197A"/>
    <w:rsid w:val="00052DBA"/>
    <w:rsid w:val="00053E99"/>
    <w:rsid w:val="00055195"/>
    <w:rsid w:val="000556F9"/>
    <w:rsid w:val="00055FA5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6A6E"/>
    <w:rsid w:val="00077849"/>
    <w:rsid w:val="00077998"/>
    <w:rsid w:val="00082083"/>
    <w:rsid w:val="00086BE9"/>
    <w:rsid w:val="0009226A"/>
    <w:rsid w:val="00092A7B"/>
    <w:rsid w:val="000965EA"/>
    <w:rsid w:val="000A30C3"/>
    <w:rsid w:val="000A38CC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7E19"/>
    <w:rsid w:val="000C16E9"/>
    <w:rsid w:val="000C334E"/>
    <w:rsid w:val="000C5963"/>
    <w:rsid w:val="000C6089"/>
    <w:rsid w:val="000D1D6E"/>
    <w:rsid w:val="000D6408"/>
    <w:rsid w:val="000E0862"/>
    <w:rsid w:val="000E2428"/>
    <w:rsid w:val="000E4BE2"/>
    <w:rsid w:val="000E4CA2"/>
    <w:rsid w:val="000E7CA3"/>
    <w:rsid w:val="000E7D64"/>
    <w:rsid w:val="000F08D0"/>
    <w:rsid w:val="000F267E"/>
    <w:rsid w:val="000F5D2E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25B5"/>
    <w:rsid w:val="0011312B"/>
    <w:rsid w:val="00114492"/>
    <w:rsid w:val="001208FF"/>
    <w:rsid w:val="00123AA1"/>
    <w:rsid w:val="0012405E"/>
    <w:rsid w:val="00124C0D"/>
    <w:rsid w:val="00124C97"/>
    <w:rsid w:val="0012506A"/>
    <w:rsid w:val="0013294C"/>
    <w:rsid w:val="001349C9"/>
    <w:rsid w:val="00136B3F"/>
    <w:rsid w:val="00137978"/>
    <w:rsid w:val="001402EF"/>
    <w:rsid w:val="0014447B"/>
    <w:rsid w:val="001455F9"/>
    <w:rsid w:val="00146849"/>
    <w:rsid w:val="001507E3"/>
    <w:rsid w:val="00150AFA"/>
    <w:rsid w:val="00150CC8"/>
    <w:rsid w:val="00152D5D"/>
    <w:rsid w:val="001538FB"/>
    <w:rsid w:val="001543B5"/>
    <w:rsid w:val="00155F13"/>
    <w:rsid w:val="0016057B"/>
    <w:rsid w:val="00161D21"/>
    <w:rsid w:val="0016306F"/>
    <w:rsid w:val="001678DF"/>
    <w:rsid w:val="001721BD"/>
    <w:rsid w:val="00174CAD"/>
    <w:rsid w:val="00174EE0"/>
    <w:rsid w:val="00177080"/>
    <w:rsid w:val="001806B9"/>
    <w:rsid w:val="0018281A"/>
    <w:rsid w:val="00183D4D"/>
    <w:rsid w:val="00184153"/>
    <w:rsid w:val="001859D8"/>
    <w:rsid w:val="00186D97"/>
    <w:rsid w:val="00190973"/>
    <w:rsid w:val="00196F3D"/>
    <w:rsid w:val="001A0D83"/>
    <w:rsid w:val="001A1EB8"/>
    <w:rsid w:val="001A338B"/>
    <w:rsid w:val="001A5983"/>
    <w:rsid w:val="001A6C01"/>
    <w:rsid w:val="001A7FD6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D1D52"/>
    <w:rsid w:val="001E050F"/>
    <w:rsid w:val="001E1D4D"/>
    <w:rsid w:val="001E29E4"/>
    <w:rsid w:val="001E44DA"/>
    <w:rsid w:val="001E4EFA"/>
    <w:rsid w:val="001E6E56"/>
    <w:rsid w:val="001F1DA8"/>
    <w:rsid w:val="001F5040"/>
    <w:rsid w:val="001F68ED"/>
    <w:rsid w:val="002009FE"/>
    <w:rsid w:val="0020387E"/>
    <w:rsid w:val="002055FB"/>
    <w:rsid w:val="002104D5"/>
    <w:rsid w:val="00212C71"/>
    <w:rsid w:val="00213236"/>
    <w:rsid w:val="00216B14"/>
    <w:rsid w:val="002171C3"/>
    <w:rsid w:val="002225FA"/>
    <w:rsid w:val="002234DA"/>
    <w:rsid w:val="00223DBA"/>
    <w:rsid w:val="0022436B"/>
    <w:rsid w:val="002251DD"/>
    <w:rsid w:val="00227F92"/>
    <w:rsid w:val="00230C11"/>
    <w:rsid w:val="002315B5"/>
    <w:rsid w:val="00232E0D"/>
    <w:rsid w:val="002363A3"/>
    <w:rsid w:val="00240695"/>
    <w:rsid w:val="00243529"/>
    <w:rsid w:val="00244E0D"/>
    <w:rsid w:val="002507BD"/>
    <w:rsid w:val="00252DB7"/>
    <w:rsid w:val="00253748"/>
    <w:rsid w:val="00253FD3"/>
    <w:rsid w:val="00257163"/>
    <w:rsid w:val="002571B1"/>
    <w:rsid w:val="002645DC"/>
    <w:rsid w:val="002650E6"/>
    <w:rsid w:val="002669C5"/>
    <w:rsid w:val="00267613"/>
    <w:rsid w:val="00271915"/>
    <w:rsid w:val="00272287"/>
    <w:rsid w:val="00276705"/>
    <w:rsid w:val="00277E20"/>
    <w:rsid w:val="00281076"/>
    <w:rsid w:val="00281097"/>
    <w:rsid w:val="002830D7"/>
    <w:rsid w:val="00284AA5"/>
    <w:rsid w:val="00286E37"/>
    <w:rsid w:val="00287998"/>
    <w:rsid w:val="0029350F"/>
    <w:rsid w:val="002941DB"/>
    <w:rsid w:val="00296CF8"/>
    <w:rsid w:val="002A028A"/>
    <w:rsid w:val="002A1929"/>
    <w:rsid w:val="002A53C0"/>
    <w:rsid w:val="002A66F2"/>
    <w:rsid w:val="002A688E"/>
    <w:rsid w:val="002B09D5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4086"/>
    <w:rsid w:val="002D3DF6"/>
    <w:rsid w:val="002E0B33"/>
    <w:rsid w:val="002E54EB"/>
    <w:rsid w:val="002E5FAE"/>
    <w:rsid w:val="002E682F"/>
    <w:rsid w:val="002F0E22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60EE"/>
    <w:rsid w:val="003079DA"/>
    <w:rsid w:val="00307DB2"/>
    <w:rsid w:val="00312AE1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186D"/>
    <w:rsid w:val="003448D9"/>
    <w:rsid w:val="003449A4"/>
    <w:rsid w:val="00345339"/>
    <w:rsid w:val="00345EF6"/>
    <w:rsid w:val="00346AC7"/>
    <w:rsid w:val="00355276"/>
    <w:rsid w:val="00355935"/>
    <w:rsid w:val="00357B7E"/>
    <w:rsid w:val="003604EF"/>
    <w:rsid w:val="00362257"/>
    <w:rsid w:val="00365886"/>
    <w:rsid w:val="00365931"/>
    <w:rsid w:val="003662B4"/>
    <w:rsid w:val="00367DC7"/>
    <w:rsid w:val="003709F4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97281"/>
    <w:rsid w:val="003A06C1"/>
    <w:rsid w:val="003A0EAA"/>
    <w:rsid w:val="003A293A"/>
    <w:rsid w:val="003A5C7A"/>
    <w:rsid w:val="003A7DFB"/>
    <w:rsid w:val="003B0D37"/>
    <w:rsid w:val="003B1612"/>
    <w:rsid w:val="003B67F4"/>
    <w:rsid w:val="003B6E89"/>
    <w:rsid w:val="003C7AEF"/>
    <w:rsid w:val="003D41C5"/>
    <w:rsid w:val="003D4EEE"/>
    <w:rsid w:val="003D5BA7"/>
    <w:rsid w:val="003D7242"/>
    <w:rsid w:val="003E052B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4029AF"/>
    <w:rsid w:val="00407ADF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72F7"/>
    <w:rsid w:val="004506F2"/>
    <w:rsid w:val="00450991"/>
    <w:rsid w:val="00451317"/>
    <w:rsid w:val="00453852"/>
    <w:rsid w:val="0045460B"/>
    <w:rsid w:val="00454CAA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51C3"/>
    <w:rsid w:val="00485BEE"/>
    <w:rsid w:val="00486D68"/>
    <w:rsid w:val="00487E7E"/>
    <w:rsid w:val="004913B4"/>
    <w:rsid w:val="0049257B"/>
    <w:rsid w:val="00493944"/>
    <w:rsid w:val="0049478B"/>
    <w:rsid w:val="00494AD2"/>
    <w:rsid w:val="00496494"/>
    <w:rsid w:val="004A060F"/>
    <w:rsid w:val="004A0D50"/>
    <w:rsid w:val="004A3035"/>
    <w:rsid w:val="004A6381"/>
    <w:rsid w:val="004A6F67"/>
    <w:rsid w:val="004A7C87"/>
    <w:rsid w:val="004B5AB0"/>
    <w:rsid w:val="004B7284"/>
    <w:rsid w:val="004C4029"/>
    <w:rsid w:val="004C47DD"/>
    <w:rsid w:val="004C5E07"/>
    <w:rsid w:val="004C5FA6"/>
    <w:rsid w:val="004C6CF9"/>
    <w:rsid w:val="004D104D"/>
    <w:rsid w:val="004D5C7D"/>
    <w:rsid w:val="004E0447"/>
    <w:rsid w:val="004E1981"/>
    <w:rsid w:val="004E5C37"/>
    <w:rsid w:val="004E7468"/>
    <w:rsid w:val="004F35B8"/>
    <w:rsid w:val="004F3702"/>
    <w:rsid w:val="004F42A9"/>
    <w:rsid w:val="004F4C96"/>
    <w:rsid w:val="004F5462"/>
    <w:rsid w:val="004F6689"/>
    <w:rsid w:val="004F755B"/>
    <w:rsid w:val="00501EBB"/>
    <w:rsid w:val="00504F82"/>
    <w:rsid w:val="00505833"/>
    <w:rsid w:val="005108E4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720E"/>
    <w:rsid w:val="00567415"/>
    <w:rsid w:val="00577A3D"/>
    <w:rsid w:val="0058050C"/>
    <w:rsid w:val="00585731"/>
    <w:rsid w:val="00585EBA"/>
    <w:rsid w:val="00586E75"/>
    <w:rsid w:val="00587B04"/>
    <w:rsid w:val="00590C63"/>
    <w:rsid w:val="0059183C"/>
    <w:rsid w:val="00593FAB"/>
    <w:rsid w:val="00594C3C"/>
    <w:rsid w:val="00594F65"/>
    <w:rsid w:val="00595286"/>
    <w:rsid w:val="00595CA1"/>
    <w:rsid w:val="005A01A4"/>
    <w:rsid w:val="005A07D4"/>
    <w:rsid w:val="005A0CBF"/>
    <w:rsid w:val="005B0ADF"/>
    <w:rsid w:val="005B3B24"/>
    <w:rsid w:val="005B3D70"/>
    <w:rsid w:val="005B57D7"/>
    <w:rsid w:val="005C1B96"/>
    <w:rsid w:val="005C5E32"/>
    <w:rsid w:val="005D1237"/>
    <w:rsid w:val="005D163E"/>
    <w:rsid w:val="005D4E20"/>
    <w:rsid w:val="005D79DB"/>
    <w:rsid w:val="005D7F56"/>
    <w:rsid w:val="005E110D"/>
    <w:rsid w:val="005E4E42"/>
    <w:rsid w:val="005E7427"/>
    <w:rsid w:val="005E7E3B"/>
    <w:rsid w:val="005F17C5"/>
    <w:rsid w:val="005F381B"/>
    <w:rsid w:val="005F4139"/>
    <w:rsid w:val="005F43A0"/>
    <w:rsid w:val="005F5606"/>
    <w:rsid w:val="005F63E5"/>
    <w:rsid w:val="006034FF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30CD1"/>
    <w:rsid w:val="0063352C"/>
    <w:rsid w:val="00633DBB"/>
    <w:rsid w:val="00634439"/>
    <w:rsid w:val="00634C2C"/>
    <w:rsid w:val="00636E7F"/>
    <w:rsid w:val="00641B62"/>
    <w:rsid w:val="00641CF6"/>
    <w:rsid w:val="00643251"/>
    <w:rsid w:val="006443AF"/>
    <w:rsid w:val="0065474A"/>
    <w:rsid w:val="006549D1"/>
    <w:rsid w:val="006606D9"/>
    <w:rsid w:val="00663C99"/>
    <w:rsid w:val="0066460F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7795E"/>
    <w:rsid w:val="00681715"/>
    <w:rsid w:val="00683536"/>
    <w:rsid w:val="00684A06"/>
    <w:rsid w:val="00685F47"/>
    <w:rsid w:val="006861CF"/>
    <w:rsid w:val="0069114C"/>
    <w:rsid w:val="006912FA"/>
    <w:rsid w:val="00694094"/>
    <w:rsid w:val="0069706B"/>
    <w:rsid w:val="006A27FE"/>
    <w:rsid w:val="006A34A3"/>
    <w:rsid w:val="006A49EA"/>
    <w:rsid w:val="006A4EAF"/>
    <w:rsid w:val="006A5329"/>
    <w:rsid w:val="006B131C"/>
    <w:rsid w:val="006B1740"/>
    <w:rsid w:val="006B2E6D"/>
    <w:rsid w:val="006B31DF"/>
    <w:rsid w:val="006B5383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7FA8"/>
    <w:rsid w:val="006F3FE9"/>
    <w:rsid w:val="006F684B"/>
    <w:rsid w:val="00701573"/>
    <w:rsid w:val="00701B95"/>
    <w:rsid w:val="00706257"/>
    <w:rsid w:val="00706FA1"/>
    <w:rsid w:val="007103D2"/>
    <w:rsid w:val="007115F8"/>
    <w:rsid w:val="00711610"/>
    <w:rsid w:val="00711F3C"/>
    <w:rsid w:val="00712CE8"/>
    <w:rsid w:val="00713603"/>
    <w:rsid w:val="00716023"/>
    <w:rsid w:val="00720062"/>
    <w:rsid w:val="0072323E"/>
    <w:rsid w:val="007237B2"/>
    <w:rsid w:val="00724281"/>
    <w:rsid w:val="007267FF"/>
    <w:rsid w:val="00726E75"/>
    <w:rsid w:val="00730FCB"/>
    <w:rsid w:val="00740543"/>
    <w:rsid w:val="00743D20"/>
    <w:rsid w:val="00747CBE"/>
    <w:rsid w:val="007514B9"/>
    <w:rsid w:val="007516F5"/>
    <w:rsid w:val="00752C45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40C9"/>
    <w:rsid w:val="00776C5A"/>
    <w:rsid w:val="00782E7E"/>
    <w:rsid w:val="00784071"/>
    <w:rsid w:val="00793E66"/>
    <w:rsid w:val="007961DF"/>
    <w:rsid w:val="007A234C"/>
    <w:rsid w:val="007A3944"/>
    <w:rsid w:val="007A3EBB"/>
    <w:rsid w:val="007A7B93"/>
    <w:rsid w:val="007B57B6"/>
    <w:rsid w:val="007C062E"/>
    <w:rsid w:val="007C1ED8"/>
    <w:rsid w:val="007C2009"/>
    <w:rsid w:val="007C2228"/>
    <w:rsid w:val="007C4472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E0390"/>
    <w:rsid w:val="007E059D"/>
    <w:rsid w:val="007E7E05"/>
    <w:rsid w:val="007F0C74"/>
    <w:rsid w:val="007F0F48"/>
    <w:rsid w:val="007F24E2"/>
    <w:rsid w:val="007F25CF"/>
    <w:rsid w:val="007F4F57"/>
    <w:rsid w:val="007F50BC"/>
    <w:rsid w:val="007F6D45"/>
    <w:rsid w:val="007F7BA4"/>
    <w:rsid w:val="00800E72"/>
    <w:rsid w:val="00801ADE"/>
    <w:rsid w:val="0080207A"/>
    <w:rsid w:val="0080273A"/>
    <w:rsid w:val="0080554E"/>
    <w:rsid w:val="00805CA9"/>
    <w:rsid w:val="00806E0D"/>
    <w:rsid w:val="00810944"/>
    <w:rsid w:val="00814495"/>
    <w:rsid w:val="00820152"/>
    <w:rsid w:val="00822670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41468"/>
    <w:rsid w:val="00842209"/>
    <w:rsid w:val="00842F39"/>
    <w:rsid w:val="00844E6C"/>
    <w:rsid w:val="00846501"/>
    <w:rsid w:val="008468B7"/>
    <w:rsid w:val="00847BDD"/>
    <w:rsid w:val="0085142C"/>
    <w:rsid w:val="00853756"/>
    <w:rsid w:val="00861E86"/>
    <w:rsid w:val="00861EC9"/>
    <w:rsid w:val="00862F6F"/>
    <w:rsid w:val="00863A7D"/>
    <w:rsid w:val="00864584"/>
    <w:rsid w:val="008648C0"/>
    <w:rsid w:val="008649E5"/>
    <w:rsid w:val="00865C65"/>
    <w:rsid w:val="00866570"/>
    <w:rsid w:val="0087070C"/>
    <w:rsid w:val="00871D7C"/>
    <w:rsid w:val="008734EB"/>
    <w:rsid w:val="00877A88"/>
    <w:rsid w:val="0088071F"/>
    <w:rsid w:val="00884CAE"/>
    <w:rsid w:val="00886692"/>
    <w:rsid w:val="00890E0D"/>
    <w:rsid w:val="008913D6"/>
    <w:rsid w:val="00896389"/>
    <w:rsid w:val="00897044"/>
    <w:rsid w:val="00897113"/>
    <w:rsid w:val="008A0B15"/>
    <w:rsid w:val="008A0EED"/>
    <w:rsid w:val="008A480B"/>
    <w:rsid w:val="008A5328"/>
    <w:rsid w:val="008A78F8"/>
    <w:rsid w:val="008B02FC"/>
    <w:rsid w:val="008B0C14"/>
    <w:rsid w:val="008B40D9"/>
    <w:rsid w:val="008B5A03"/>
    <w:rsid w:val="008B6626"/>
    <w:rsid w:val="008C15D4"/>
    <w:rsid w:val="008C1EBB"/>
    <w:rsid w:val="008C5072"/>
    <w:rsid w:val="008D0610"/>
    <w:rsid w:val="008D0704"/>
    <w:rsid w:val="008D0BF7"/>
    <w:rsid w:val="008E0D53"/>
    <w:rsid w:val="008E2E30"/>
    <w:rsid w:val="008F02E6"/>
    <w:rsid w:val="008F2695"/>
    <w:rsid w:val="008F3E24"/>
    <w:rsid w:val="008F41DC"/>
    <w:rsid w:val="008F4846"/>
    <w:rsid w:val="008F5A38"/>
    <w:rsid w:val="00904C14"/>
    <w:rsid w:val="00904CA5"/>
    <w:rsid w:val="00905132"/>
    <w:rsid w:val="00905189"/>
    <w:rsid w:val="00905966"/>
    <w:rsid w:val="00906BE0"/>
    <w:rsid w:val="00917686"/>
    <w:rsid w:val="009227ED"/>
    <w:rsid w:val="00924872"/>
    <w:rsid w:val="00925789"/>
    <w:rsid w:val="0092600B"/>
    <w:rsid w:val="0093054A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62B04"/>
    <w:rsid w:val="009676E7"/>
    <w:rsid w:val="00967B46"/>
    <w:rsid w:val="009713F2"/>
    <w:rsid w:val="0097415F"/>
    <w:rsid w:val="0097590A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353D"/>
    <w:rsid w:val="009B0C1C"/>
    <w:rsid w:val="009B3D60"/>
    <w:rsid w:val="009C0B77"/>
    <w:rsid w:val="009C12F3"/>
    <w:rsid w:val="009C2B30"/>
    <w:rsid w:val="009C3C0C"/>
    <w:rsid w:val="009C4F42"/>
    <w:rsid w:val="009C7D17"/>
    <w:rsid w:val="009D1490"/>
    <w:rsid w:val="009D24D9"/>
    <w:rsid w:val="009D48A4"/>
    <w:rsid w:val="009E0509"/>
    <w:rsid w:val="009E0C56"/>
    <w:rsid w:val="009E0E4C"/>
    <w:rsid w:val="009E1B47"/>
    <w:rsid w:val="009E3753"/>
    <w:rsid w:val="009E3A46"/>
    <w:rsid w:val="009E67CB"/>
    <w:rsid w:val="009F2DD1"/>
    <w:rsid w:val="009F5768"/>
    <w:rsid w:val="009F7AFE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372E4"/>
    <w:rsid w:val="00A42955"/>
    <w:rsid w:val="00A434D9"/>
    <w:rsid w:val="00A448EC"/>
    <w:rsid w:val="00A45CAA"/>
    <w:rsid w:val="00A53162"/>
    <w:rsid w:val="00A54BCA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8B9"/>
    <w:rsid w:val="00A71CC5"/>
    <w:rsid w:val="00A76703"/>
    <w:rsid w:val="00A778A2"/>
    <w:rsid w:val="00A83353"/>
    <w:rsid w:val="00A84437"/>
    <w:rsid w:val="00A85871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A0023"/>
    <w:rsid w:val="00AA10AE"/>
    <w:rsid w:val="00AA220A"/>
    <w:rsid w:val="00AA4CAA"/>
    <w:rsid w:val="00AA5C46"/>
    <w:rsid w:val="00AA77C7"/>
    <w:rsid w:val="00AB00D6"/>
    <w:rsid w:val="00AB1204"/>
    <w:rsid w:val="00AB5AD4"/>
    <w:rsid w:val="00AC29D9"/>
    <w:rsid w:val="00AC338A"/>
    <w:rsid w:val="00AC41F5"/>
    <w:rsid w:val="00AC7258"/>
    <w:rsid w:val="00AD2783"/>
    <w:rsid w:val="00AD3C59"/>
    <w:rsid w:val="00AD47AE"/>
    <w:rsid w:val="00AD4BEC"/>
    <w:rsid w:val="00AD7FDF"/>
    <w:rsid w:val="00AE1B37"/>
    <w:rsid w:val="00AE2D44"/>
    <w:rsid w:val="00AE5D62"/>
    <w:rsid w:val="00AE66A9"/>
    <w:rsid w:val="00AE6C6B"/>
    <w:rsid w:val="00AF2C95"/>
    <w:rsid w:val="00AF486A"/>
    <w:rsid w:val="00AF5AD1"/>
    <w:rsid w:val="00AF7488"/>
    <w:rsid w:val="00AF75CA"/>
    <w:rsid w:val="00B0183D"/>
    <w:rsid w:val="00B059A1"/>
    <w:rsid w:val="00B0709A"/>
    <w:rsid w:val="00B0732A"/>
    <w:rsid w:val="00B107D9"/>
    <w:rsid w:val="00B12C33"/>
    <w:rsid w:val="00B13226"/>
    <w:rsid w:val="00B15B0E"/>
    <w:rsid w:val="00B251AC"/>
    <w:rsid w:val="00B25A7F"/>
    <w:rsid w:val="00B25D84"/>
    <w:rsid w:val="00B35B33"/>
    <w:rsid w:val="00B36E7E"/>
    <w:rsid w:val="00B37F8E"/>
    <w:rsid w:val="00B40F06"/>
    <w:rsid w:val="00B419D2"/>
    <w:rsid w:val="00B41C8E"/>
    <w:rsid w:val="00B43F54"/>
    <w:rsid w:val="00B47466"/>
    <w:rsid w:val="00B509D8"/>
    <w:rsid w:val="00B52747"/>
    <w:rsid w:val="00B5459E"/>
    <w:rsid w:val="00B55226"/>
    <w:rsid w:val="00B5624D"/>
    <w:rsid w:val="00B60C51"/>
    <w:rsid w:val="00B61C29"/>
    <w:rsid w:val="00B644B2"/>
    <w:rsid w:val="00B72AB6"/>
    <w:rsid w:val="00B75C6C"/>
    <w:rsid w:val="00B77B2D"/>
    <w:rsid w:val="00B80714"/>
    <w:rsid w:val="00B812A3"/>
    <w:rsid w:val="00B81E9B"/>
    <w:rsid w:val="00B82901"/>
    <w:rsid w:val="00B836B9"/>
    <w:rsid w:val="00B87EB3"/>
    <w:rsid w:val="00B93B7B"/>
    <w:rsid w:val="00B970CE"/>
    <w:rsid w:val="00B97982"/>
    <w:rsid w:val="00BA045D"/>
    <w:rsid w:val="00BA601A"/>
    <w:rsid w:val="00BA64D1"/>
    <w:rsid w:val="00BA675A"/>
    <w:rsid w:val="00BA7D0F"/>
    <w:rsid w:val="00BB09EF"/>
    <w:rsid w:val="00BB22A4"/>
    <w:rsid w:val="00BB243D"/>
    <w:rsid w:val="00BB50FB"/>
    <w:rsid w:val="00BB5AE4"/>
    <w:rsid w:val="00BB77AC"/>
    <w:rsid w:val="00BB7AE9"/>
    <w:rsid w:val="00BC019F"/>
    <w:rsid w:val="00BC5A22"/>
    <w:rsid w:val="00BC6D2E"/>
    <w:rsid w:val="00BC77C2"/>
    <w:rsid w:val="00BD0CE1"/>
    <w:rsid w:val="00BD3162"/>
    <w:rsid w:val="00BD3AEC"/>
    <w:rsid w:val="00BD3C03"/>
    <w:rsid w:val="00BD42E7"/>
    <w:rsid w:val="00BD6367"/>
    <w:rsid w:val="00BE15BB"/>
    <w:rsid w:val="00BE2CCA"/>
    <w:rsid w:val="00BE424E"/>
    <w:rsid w:val="00BE425C"/>
    <w:rsid w:val="00BE4299"/>
    <w:rsid w:val="00BE51F0"/>
    <w:rsid w:val="00BE5447"/>
    <w:rsid w:val="00BE545A"/>
    <w:rsid w:val="00BE5B2A"/>
    <w:rsid w:val="00BE67D4"/>
    <w:rsid w:val="00BF07B9"/>
    <w:rsid w:val="00BF28FC"/>
    <w:rsid w:val="00BF4370"/>
    <w:rsid w:val="00BF468F"/>
    <w:rsid w:val="00BF566B"/>
    <w:rsid w:val="00BF6336"/>
    <w:rsid w:val="00BF7896"/>
    <w:rsid w:val="00C06374"/>
    <w:rsid w:val="00C06728"/>
    <w:rsid w:val="00C06A8B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5D12"/>
    <w:rsid w:val="00C32E47"/>
    <w:rsid w:val="00C335AC"/>
    <w:rsid w:val="00C33B25"/>
    <w:rsid w:val="00C34549"/>
    <w:rsid w:val="00C358F6"/>
    <w:rsid w:val="00C35AF9"/>
    <w:rsid w:val="00C4027A"/>
    <w:rsid w:val="00C41F55"/>
    <w:rsid w:val="00C42D78"/>
    <w:rsid w:val="00C450FF"/>
    <w:rsid w:val="00C45CCD"/>
    <w:rsid w:val="00C47BBB"/>
    <w:rsid w:val="00C50369"/>
    <w:rsid w:val="00C5096E"/>
    <w:rsid w:val="00C544A6"/>
    <w:rsid w:val="00C573AE"/>
    <w:rsid w:val="00C61874"/>
    <w:rsid w:val="00C62F4E"/>
    <w:rsid w:val="00C6359B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47B6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7A47"/>
    <w:rsid w:val="00CB7F32"/>
    <w:rsid w:val="00CC264B"/>
    <w:rsid w:val="00CC2A68"/>
    <w:rsid w:val="00CC6072"/>
    <w:rsid w:val="00CC6E89"/>
    <w:rsid w:val="00CC79AD"/>
    <w:rsid w:val="00CD2C71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B19"/>
    <w:rsid w:val="00CF4EA1"/>
    <w:rsid w:val="00CF5538"/>
    <w:rsid w:val="00CF7266"/>
    <w:rsid w:val="00D00A88"/>
    <w:rsid w:val="00D0212E"/>
    <w:rsid w:val="00D02693"/>
    <w:rsid w:val="00D05B39"/>
    <w:rsid w:val="00D05D50"/>
    <w:rsid w:val="00D138B9"/>
    <w:rsid w:val="00D13EA0"/>
    <w:rsid w:val="00D1613B"/>
    <w:rsid w:val="00D24584"/>
    <w:rsid w:val="00D3043F"/>
    <w:rsid w:val="00D304F6"/>
    <w:rsid w:val="00D31073"/>
    <w:rsid w:val="00D31DAF"/>
    <w:rsid w:val="00D32661"/>
    <w:rsid w:val="00D36551"/>
    <w:rsid w:val="00D42E30"/>
    <w:rsid w:val="00D4409D"/>
    <w:rsid w:val="00D504EA"/>
    <w:rsid w:val="00D540F8"/>
    <w:rsid w:val="00D55C04"/>
    <w:rsid w:val="00D55D19"/>
    <w:rsid w:val="00D56076"/>
    <w:rsid w:val="00D6207C"/>
    <w:rsid w:val="00D63EDB"/>
    <w:rsid w:val="00D645C1"/>
    <w:rsid w:val="00D64B6B"/>
    <w:rsid w:val="00D64DC2"/>
    <w:rsid w:val="00D6593F"/>
    <w:rsid w:val="00D76F9F"/>
    <w:rsid w:val="00D80E1D"/>
    <w:rsid w:val="00D83EBC"/>
    <w:rsid w:val="00D84383"/>
    <w:rsid w:val="00DA0B56"/>
    <w:rsid w:val="00DA0B6D"/>
    <w:rsid w:val="00DA15EA"/>
    <w:rsid w:val="00DA2E79"/>
    <w:rsid w:val="00DA4779"/>
    <w:rsid w:val="00DA5457"/>
    <w:rsid w:val="00DA60EA"/>
    <w:rsid w:val="00DA6BED"/>
    <w:rsid w:val="00DB165B"/>
    <w:rsid w:val="00DB3298"/>
    <w:rsid w:val="00DB3538"/>
    <w:rsid w:val="00DB63CE"/>
    <w:rsid w:val="00DB6409"/>
    <w:rsid w:val="00DB693C"/>
    <w:rsid w:val="00DC278B"/>
    <w:rsid w:val="00DC3B6F"/>
    <w:rsid w:val="00DC63B1"/>
    <w:rsid w:val="00DD0E50"/>
    <w:rsid w:val="00DD2123"/>
    <w:rsid w:val="00DD4D79"/>
    <w:rsid w:val="00DD5C75"/>
    <w:rsid w:val="00DE409C"/>
    <w:rsid w:val="00DE480B"/>
    <w:rsid w:val="00DE4FC1"/>
    <w:rsid w:val="00DE6567"/>
    <w:rsid w:val="00DE717C"/>
    <w:rsid w:val="00DF59F3"/>
    <w:rsid w:val="00DF7379"/>
    <w:rsid w:val="00DF754E"/>
    <w:rsid w:val="00E0021F"/>
    <w:rsid w:val="00E00A1D"/>
    <w:rsid w:val="00E048B5"/>
    <w:rsid w:val="00E05CDE"/>
    <w:rsid w:val="00E10269"/>
    <w:rsid w:val="00E116DB"/>
    <w:rsid w:val="00E160D8"/>
    <w:rsid w:val="00E164D7"/>
    <w:rsid w:val="00E1791C"/>
    <w:rsid w:val="00E17B49"/>
    <w:rsid w:val="00E17ECF"/>
    <w:rsid w:val="00E2103E"/>
    <w:rsid w:val="00E21A7B"/>
    <w:rsid w:val="00E23910"/>
    <w:rsid w:val="00E24C35"/>
    <w:rsid w:val="00E26C83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368A"/>
    <w:rsid w:val="00E53FC9"/>
    <w:rsid w:val="00E547DE"/>
    <w:rsid w:val="00E553E3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7DEB"/>
    <w:rsid w:val="00E80496"/>
    <w:rsid w:val="00E85B50"/>
    <w:rsid w:val="00E92A0D"/>
    <w:rsid w:val="00E95CE3"/>
    <w:rsid w:val="00EA0201"/>
    <w:rsid w:val="00EA0466"/>
    <w:rsid w:val="00EA05BA"/>
    <w:rsid w:val="00EA13C2"/>
    <w:rsid w:val="00EA1486"/>
    <w:rsid w:val="00EA213F"/>
    <w:rsid w:val="00EA265A"/>
    <w:rsid w:val="00EA3186"/>
    <w:rsid w:val="00EB1826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E0C73"/>
    <w:rsid w:val="00EE1B97"/>
    <w:rsid w:val="00EE2C73"/>
    <w:rsid w:val="00EE2D4B"/>
    <w:rsid w:val="00EE38C9"/>
    <w:rsid w:val="00EE3CA4"/>
    <w:rsid w:val="00EE4374"/>
    <w:rsid w:val="00EE5810"/>
    <w:rsid w:val="00EE79AC"/>
    <w:rsid w:val="00F00A94"/>
    <w:rsid w:val="00F01EF8"/>
    <w:rsid w:val="00F02750"/>
    <w:rsid w:val="00F03E9F"/>
    <w:rsid w:val="00F064FD"/>
    <w:rsid w:val="00F075CE"/>
    <w:rsid w:val="00F07FF2"/>
    <w:rsid w:val="00F10B33"/>
    <w:rsid w:val="00F11761"/>
    <w:rsid w:val="00F123C7"/>
    <w:rsid w:val="00F126AD"/>
    <w:rsid w:val="00F13F9F"/>
    <w:rsid w:val="00F141F1"/>
    <w:rsid w:val="00F20482"/>
    <w:rsid w:val="00F211CC"/>
    <w:rsid w:val="00F2276F"/>
    <w:rsid w:val="00F22F92"/>
    <w:rsid w:val="00F25EFA"/>
    <w:rsid w:val="00F26331"/>
    <w:rsid w:val="00F27692"/>
    <w:rsid w:val="00F31082"/>
    <w:rsid w:val="00F32D9E"/>
    <w:rsid w:val="00F36402"/>
    <w:rsid w:val="00F41204"/>
    <w:rsid w:val="00F41738"/>
    <w:rsid w:val="00F45FBD"/>
    <w:rsid w:val="00F4602F"/>
    <w:rsid w:val="00F51D27"/>
    <w:rsid w:val="00F5295F"/>
    <w:rsid w:val="00F53295"/>
    <w:rsid w:val="00F5408D"/>
    <w:rsid w:val="00F555B6"/>
    <w:rsid w:val="00F5711E"/>
    <w:rsid w:val="00F57672"/>
    <w:rsid w:val="00F62297"/>
    <w:rsid w:val="00F625DC"/>
    <w:rsid w:val="00F63439"/>
    <w:rsid w:val="00F649C2"/>
    <w:rsid w:val="00F64BCA"/>
    <w:rsid w:val="00F64E8D"/>
    <w:rsid w:val="00F65F9B"/>
    <w:rsid w:val="00F70431"/>
    <w:rsid w:val="00F716C1"/>
    <w:rsid w:val="00F71B32"/>
    <w:rsid w:val="00F71D64"/>
    <w:rsid w:val="00F74059"/>
    <w:rsid w:val="00F7682B"/>
    <w:rsid w:val="00F76C5F"/>
    <w:rsid w:val="00F810DA"/>
    <w:rsid w:val="00F81508"/>
    <w:rsid w:val="00F8299B"/>
    <w:rsid w:val="00F83F7D"/>
    <w:rsid w:val="00F863A0"/>
    <w:rsid w:val="00F91E29"/>
    <w:rsid w:val="00F9553F"/>
    <w:rsid w:val="00F97B81"/>
    <w:rsid w:val="00FA01EE"/>
    <w:rsid w:val="00FA14F9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D0108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4659"/>
    <w:rsid w:val="00FE7089"/>
    <w:rsid w:val="00FE72AD"/>
    <w:rsid w:val="00FE7F19"/>
    <w:rsid w:val="00FF1885"/>
    <w:rsid w:val="00FF1B4C"/>
    <w:rsid w:val="00FF5EFC"/>
    <w:rsid w:val="00FF600D"/>
    <w:rsid w:val="00FF6652"/>
    <w:rsid w:val="00FF681C"/>
    <w:rsid w:val="00FF7703"/>
    <w:rsid w:val="00FF7C98"/>
    <w:rsid w:val="6043D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6DA38F"/>
  <w15:docId w15:val="{6D61FB97-7A08-403E-A9F5-4E91024A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fr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3">
    <w:name w:val="heading 3"/>
    <w:basedOn w:val="Normal"/>
    <w:next w:val="Normal"/>
    <w:link w:val="Titre3Car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Titre5">
    <w:name w:val="heading 5"/>
    <w:basedOn w:val="Normal"/>
    <w:next w:val="Normal"/>
    <w:link w:val="Titre5Car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Titre6">
    <w:name w:val="heading 6"/>
    <w:basedOn w:val="Normal"/>
    <w:next w:val="Normal"/>
    <w:link w:val="Titre6Car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Titre7">
    <w:name w:val="heading 7"/>
    <w:basedOn w:val="Normal"/>
    <w:next w:val="Normal"/>
    <w:link w:val="Titre7Car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Titre8">
    <w:name w:val="heading 8"/>
    <w:basedOn w:val="Normal"/>
    <w:next w:val="Normal"/>
    <w:link w:val="Titre8Car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484FC6"/>
    <w:rPr>
      <w:color w:val="auto"/>
      <w:u w:val="single" w:color="EEECE1" w:themeColor="background2"/>
      <w:lang w:val="fr-CH"/>
    </w:rPr>
  </w:style>
  <w:style w:type="paragraph" w:styleId="En-tte">
    <w:name w:val="header"/>
    <w:basedOn w:val="Normal"/>
    <w:link w:val="En-tteCar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En-tteCar">
    <w:name w:val="En-tête Car"/>
    <w:basedOn w:val="Policepardfaut"/>
    <w:link w:val="En-tte"/>
    <w:uiPriority w:val="79"/>
    <w:rsid w:val="00D02693"/>
    <w:rPr>
      <w:rFonts w:cs="System"/>
      <w:bCs/>
      <w:noProof/>
      <w:spacing w:val="2"/>
      <w:sz w:val="13"/>
      <w:szCs w:val="17"/>
      <w:lang w:val="fr-CH" w:eastAsia="de-CH"/>
    </w:rPr>
  </w:style>
  <w:style w:type="paragraph" w:styleId="Pieddepage">
    <w:name w:val="footer"/>
    <w:basedOn w:val="Normal"/>
    <w:link w:val="PieddepageCar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PieddepageCar">
    <w:name w:val="Pied de page Car"/>
    <w:basedOn w:val="Policepardfaut"/>
    <w:link w:val="Pieddepage"/>
    <w:rsid w:val="003359D8"/>
    <w:rPr>
      <w:rFonts w:cs="System"/>
      <w:spacing w:val="2"/>
      <w:sz w:val="13"/>
      <w:szCs w:val="13"/>
      <w:lang w:val="fr-CH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semiHidden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99"/>
    <w:semiHidden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99"/>
    <w:semiHidden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uiPriority w:val="99"/>
    <w:semiHidden/>
    <w:rsid w:val="009C67A8"/>
    <w:pPr>
      <w:numPr>
        <w:ilvl w:val="2"/>
        <w:numId w:val="12"/>
      </w:numPr>
    </w:pPr>
  </w:style>
  <w:style w:type="table" w:styleId="Grilledutableau">
    <w:name w:val="Table Grid"/>
    <w:basedOn w:val="TableauNormal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fr-CH"/>
    </w:rPr>
  </w:style>
  <w:style w:type="character" w:customStyle="1" w:styleId="Titre2Car">
    <w:name w:val="Titre 2 Car"/>
    <w:basedOn w:val="Policepardfaut"/>
    <w:link w:val="Titre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fr-CH"/>
    </w:rPr>
  </w:style>
  <w:style w:type="paragraph" w:styleId="Titre">
    <w:name w:val="Title"/>
    <w:aliases w:val="Titel/Titre"/>
    <w:basedOn w:val="Normal"/>
    <w:link w:val="TitreCar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reCar">
    <w:name w:val="Titre Car"/>
    <w:aliases w:val="Titel/Titre Car"/>
    <w:basedOn w:val="Policepardfaut"/>
    <w:link w:val="Titre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fr-CH"/>
    </w:rPr>
  </w:style>
  <w:style w:type="paragraph" w:customStyle="1" w:styleId="Brieftitel">
    <w:name w:val="Brieftitel"/>
    <w:basedOn w:val="Normal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Policepardfau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fr-CH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fr-CH"/>
    </w:rPr>
  </w:style>
  <w:style w:type="character" w:customStyle="1" w:styleId="Titre4Car">
    <w:name w:val="Titre 4 Car"/>
    <w:basedOn w:val="Policepardfaut"/>
    <w:link w:val="Titre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fr-CH"/>
    </w:rPr>
  </w:style>
  <w:style w:type="character" w:customStyle="1" w:styleId="Titre5Car">
    <w:name w:val="Titre 5 Car"/>
    <w:basedOn w:val="Policepardfaut"/>
    <w:link w:val="Titre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fr-CH"/>
    </w:rPr>
  </w:style>
  <w:style w:type="character" w:customStyle="1" w:styleId="Titre6Car">
    <w:name w:val="Titre 6 Car"/>
    <w:basedOn w:val="Policepardfaut"/>
    <w:link w:val="Titre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fr-CH"/>
    </w:rPr>
  </w:style>
  <w:style w:type="character" w:customStyle="1" w:styleId="Titre7Car">
    <w:name w:val="Titre 7 Car"/>
    <w:basedOn w:val="Policepardfaut"/>
    <w:link w:val="Titre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fr-CH"/>
    </w:rPr>
  </w:style>
  <w:style w:type="character" w:customStyle="1" w:styleId="Titre8Car">
    <w:name w:val="Titre 8 Car"/>
    <w:basedOn w:val="Policepardfaut"/>
    <w:link w:val="Titre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fr-CH"/>
    </w:rPr>
  </w:style>
  <w:style w:type="character" w:customStyle="1" w:styleId="Titre9Car">
    <w:name w:val="Titre 9 Car"/>
    <w:basedOn w:val="Policepardfaut"/>
    <w:link w:val="Titre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fr-CH"/>
    </w:rPr>
  </w:style>
  <w:style w:type="paragraph" w:customStyle="1" w:styleId="Aufzhlung1">
    <w:name w:val="Aufzählung 1"/>
    <w:basedOn w:val="Paragraphedeliste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re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Lienhypertextesuivivisit">
    <w:name w:val="FollowedHyperlink"/>
    <w:basedOn w:val="Lienhypertexte"/>
    <w:uiPriority w:val="75"/>
    <w:semiHidden/>
    <w:rsid w:val="00484FC6"/>
    <w:rPr>
      <w:color w:val="auto"/>
      <w:u w:val="single" w:color="EEECE1" w:themeColor="background2"/>
      <w:lang w:val="fr-CH"/>
    </w:rPr>
  </w:style>
  <w:style w:type="paragraph" w:styleId="Sous-titre">
    <w:name w:val="Subtitle"/>
    <w:aliases w:val="Untertitel/Sous-titre"/>
    <w:basedOn w:val="Normal"/>
    <w:link w:val="Sous-titreCar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Sous-titreCar">
    <w:name w:val="Sous-titre Car"/>
    <w:aliases w:val="Untertitel/Sous-titre Car"/>
    <w:basedOn w:val="Policepardfaut"/>
    <w:link w:val="Sous-titre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fr-CH"/>
    </w:rPr>
  </w:style>
  <w:style w:type="paragraph" w:styleId="Date">
    <w:name w:val="Date"/>
    <w:basedOn w:val="Normal"/>
    <w:next w:val="Normal"/>
    <w:link w:val="DateCar"/>
    <w:uiPriority w:val="15"/>
    <w:semiHidden/>
    <w:rsid w:val="00BF7052"/>
    <w:pPr>
      <w:spacing w:before="480" w:after="480"/>
    </w:pPr>
  </w:style>
  <w:style w:type="character" w:customStyle="1" w:styleId="DateCar">
    <w:name w:val="Date Car"/>
    <w:basedOn w:val="Policepardfaut"/>
    <w:link w:val="Date"/>
    <w:uiPriority w:val="15"/>
    <w:semiHidden/>
    <w:rsid w:val="003D1066"/>
    <w:rPr>
      <w:spacing w:val="2"/>
      <w:sz w:val="21"/>
      <w:lang w:val="fr-CH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2965"/>
    <w:rPr>
      <w:spacing w:val="2"/>
      <w:sz w:val="13"/>
      <w:szCs w:val="20"/>
      <w:lang w:val="fr-CH"/>
    </w:rPr>
  </w:style>
  <w:style w:type="character" w:styleId="Appelnotedebasdep">
    <w:name w:val="footnote reference"/>
    <w:basedOn w:val="Policepardfaut"/>
    <w:uiPriority w:val="99"/>
    <w:semiHidden/>
    <w:unhideWhenUsed/>
    <w:rsid w:val="00642F26"/>
    <w:rPr>
      <w:vertAlign w:val="superscript"/>
      <w:lang w:val="fr-CH"/>
    </w:rPr>
  </w:style>
  <w:style w:type="table" w:customStyle="1" w:styleId="TabelleohneRahmen">
    <w:name w:val="Tabelle ohne Rahmen"/>
    <w:basedOn w:val="Tableau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9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99"/>
    <w:semiHidden/>
    <w:rsid w:val="0012151C"/>
    <w:rPr>
      <w:sz w:val="20"/>
      <w:szCs w:val="20"/>
      <w:lang w:val="fr-CH"/>
    </w:rPr>
  </w:style>
  <w:style w:type="character" w:styleId="Appeldenotedefin">
    <w:name w:val="endnote reference"/>
    <w:basedOn w:val="Policepardfaut"/>
    <w:uiPriority w:val="99"/>
    <w:semiHidden/>
    <w:unhideWhenUsed/>
    <w:rsid w:val="00113CB8"/>
    <w:rPr>
      <w:vertAlign w:val="superscript"/>
      <w:lang w:val="fr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Lgende">
    <w:name w:val="caption"/>
    <w:basedOn w:val="Normal"/>
    <w:next w:val="Normal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En-ttedetabledesmatires">
    <w:name w:val="TOC Heading"/>
    <w:basedOn w:val="Titre1"/>
    <w:next w:val="Normal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017"/>
    <w:rPr>
      <w:rFonts w:ascii="Segoe UI" w:hAnsi="Segoe UI" w:cs="Segoe UI"/>
      <w:sz w:val="18"/>
      <w:szCs w:val="18"/>
      <w:lang w:val="fr-CH"/>
    </w:rPr>
  </w:style>
  <w:style w:type="paragraph" w:customStyle="1" w:styleId="Seitenzahlen">
    <w:name w:val="Seitenzahlen"/>
    <w:basedOn w:val="Pieddepag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Titre1"/>
    <w:next w:val="Normal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Titre4"/>
    <w:next w:val="Normal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TM1">
    <w:name w:val="toc 1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TM2">
    <w:name w:val="toc 2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3">
    <w:name w:val="toc 3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NormalWeb">
    <w:name w:val="Normal (Web)"/>
    <w:basedOn w:val="Normal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Normal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Normal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Numrodepage">
    <w:name w:val="page number"/>
    <w:basedOn w:val="Policepardfaut"/>
    <w:uiPriority w:val="99"/>
    <w:semiHidden/>
    <w:rsid w:val="00E8428A"/>
    <w:rPr>
      <w:lang w:val="fr-CH"/>
    </w:rPr>
  </w:style>
  <w:style w:type="paragraph" w:customStyle="1" w:styleId="Text85pt">
    <w:name w:val="Text 8.5 pt"/>
    <w:basedOn w:val="Normal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0D7F08"/>
    <w:rPr>
      <w:color w:val="605E5C"/>
      <w:shd w:val="clear" w:color="auto" w:fill="E1DFDD"/>
      <w:lang w:val="fr-CH"/>
    </w:rPr>
  </w:style>
  <w:style w:type="paragraph" w:customStyle="1" w:styleId="Tabellenabschluss">
    <w:name w:val="Tabellenabschluss"/>
    <w:basedOn w:val="Normal"/>
    <w:next w:val="Normal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Textedelespacerserv">
    <w:name w:val="Placeholder Text"/>
    <w:basedOn w:val="Policepardfaut"/>
    <w:uiPriority w:val="99"/>
    <w:semiHidden/>
    <w:rsid w:val="00A12B05"/>
    <w:rPr>
      <w:vanish/>
      <w:color w:val="95B3D7" w:themeColor="accent1" w:themeTint="99"/>
      <w:lang w:val="fr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</w:style>
  <w:style w:type="paragraph" w:customStyle="1" w:styleId="berschrift5nummeriert">
    <w:name w:val="Überschrift 5 nummeriert"/>
    <w:basedOn w:val="Titre5"/>
    <w:next w:val="Normal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TM4">
    <w:name w:val="toc 4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TM5">
    <w:name w:val="toc 5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6">
    <w:name w:val="toc 6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TM7">
    <w:name w:val="toc 7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TM8">
    <w:name w:val="toc 8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M9">
    <w:name w:val="toc 9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</w:rPr>
  </w:style>
  <w:style w:type="table" w:customStyle="1" w:styleId="BETabelle1">
    <w:name w:val="BE: Tabelle 1"/>
    <w:basedOn w:val="TableauNormal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Normal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Normal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Corpsdetexte">
    <w:name w:val="Body Text"/>
    <w:basedOn w:val="Normal"/>
    <w:link w:val="CorpsdetexteCar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3359D8"/>
    <w:rPr>
      <w:rFonts w:ascii="Arial" w:eastAsia="Arial" w:hAnsi="Arial" w:cs="Arial"/>
      <w:sz w:val="21"/>
      <w:szCs w:val="21"/>
      <w:lang w:val="fr-CH"/>
    </w:rPr>
  </w:style>
  <w:style w:type="paragraph" w:customStyle="1" w:styleId="1pt">
    <w:name w:val="1pt"/>
    <w:basedOn w:val="Normal"/>
    <w:rsid w:val="005108E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Normal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Policepardfaut"/>
    <w:link w:val="Text85pt"/>
    <w:rsid w:val="00A36223"/>
    <w:rPr>
      <w:rFonts w:cs="System"/>
      <w:bCs/>
      <w:spacing w:val="2"/>
      <w:sz w:val="17"/>
      <w:lang w:val="fr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fr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fr-CH"/>
    </w:rPr>
  </w:style>
  <w:style w:type="character" w:styleId="Mentionnonrsolue">
    <w:name w:val="Unresolved Mention"/>
    <w:basedOn w:val="Policepardfaut"/>
    <w:uiPriority w:val="99"/>
    <w:semiHidden/>
    <w:unhideWhenUsed/>
    <w:rsid w:val="00B81E9B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747B6"/>
    <w:pPr>
      <w:spacing w:after="0" w:line="240" w:lineRule="auto"/>
    </w:pPr>
    <w:rPr>
      <w:rFonts w:cs="System"/>
      <w:bCs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mailto:info.am.ga@be.ch.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fontTable" Target="fontTable.xml"/><Relationship Id="rId10" Type="http://schemas.openxmlformats.org/officeDocument/2006/relationships/numbering" Target="numbering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A2B96C-2E47-4ED9-8A5D-95098632B5CE}"/>
      </w:docPartPr>
      <w:docPartBody>
        <w:p w:rsidR="003604EF" w:rsidRDefault="003604EF"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40DA620A63304990A2F3613E318B8B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C62E1D-6183-4467-8DD6-33CC31FE9BF1}"/>
      </w:docPartPr>
      <w:docPartBody>
        <w:p w:rsidR="003604EF" w:rsidRDefault="00874A56" w:rsidP="00874A56">
          <w:pPr>
            <w:pStyle w:val="40DA620A63304990A2F3613E318B8BBB"/>
          </w:pPr>
          <w:r w:rsidRPr="00822670">
            <w:rPr>
              <w:color w:val="8EAADB" w:themeColor="accent1" w:themeTint="99"/>
            </w:rPr>
            <w:t>Cliquez ou tapez ici pour introduire un texte</w:t>
          </w:r>
          <w:r w:rsidRPr="00822670">
            <w:rPr>
              <w:rStyle w:val="Textedelespacerserv"/>
            </w:rPr>
            <w:t>.</w:t>
          </w:r>
        </w:p>
      </w:docPartBody>
    </w:docPart>
    <w:docPart>
      <w:docPartPr>
        <w:name w:val="0C6233F95141411C98ACEAB22547CC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12D929-B238-42A7-8C5A-3D7958352C85}"/>
      </w:docPartPr>
      <w:docPartBody>
        <w:p w:rsidR="00874A56" w:rsidRDefault="00874A56" w:rsidP="00874A56">
          <w:pPr>
            <w:pStyle w:val="0C6233F95141411C98ACEAB22547CC44"/>
          </w:pPr>
          <w:r w:rsidRPr="00822670">
            <w:rPr>
              <w:color w:val="8EAADB" w:themeColor="accent1" w:themeTint="99"/>
            </w:rPr>
            <w:t>Cliquez ou tapez ici pour introduire un texte</w:t>
          </w:r>
          <w:r w:rsidRPr="00822670">
            <w:rPr>
              <w:rStyle w:val="Textedelespacerserv"/>
            </w:rPr>
            <w:t>.</w:t>
          </w:r>
        </w:p>
      </w:docPartBody>
    </w:docPart>
    <w:docPart>
      <w:docPartPr>
        <w:name w:val="CAA226280C1345D2B7516D1DB48849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DE3E08-8403-46E4-8DC3-ABC7732482A9}"/>
      </w:docPartPr>
      <w:docPartBody>
        <w:p w:rsidR="00874A56" w:rsidRDefault="00874A56" w:rsidP="00874A56">
          <w:pPr>
            <w:pStyle w:val="CAA226280C1345D2B7516D1DB4884966"/>
          </w:pPr>
          <w:r w:rsidRPr="00822670">
            <w:rPr>
              <w:color w:val="8EAADB" w:themeColor="accent1" w:themeTint="99"/>
            </w:rPr>
            <w:t>Cliquez ou tapez ici pour introduire un texte</w:t>
          </w:r>
          <w:r w:rsidRPr="00822670">
            <w:rPr>
              <w:rStyle w:val="Textedelespacerserv"/>
            </w:rPr>
            <w:t>.</w:t>
          </w:r>
        </w:p>
      </w:docPartBody>
    </w:docPart>
    <w:docPart>
      <w:docPartPr>
        <w:name w:val="78ED2710FCFC4BD3B93CAF5B22EEBB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2709F6-ED2C-41DA-9909-96BDB4242F15}"/>
      </w:docPartPr>
      <w:docPartBody>
        <w:p w:rsidR="00874A56" w:rsidRDefault="00874A56" w:rsidP="00874A56">
          <w:pPr>
            <w:pStyle w:val="78ED2710FCFC4BD3B93CAF5B22EEBB4D"/>
          </w:pPr>
          <w:r w:rsidRPr="00822670">
            <w:rPr>
              <w:color w:val="8EAADB" w:themeColor="accent1" w:themeTint="99"/>
            </w:rPr>
            <w:t>Cliquez ou tapez ici pour introduire un texte</w:t>
          </w:r>
          <w:r w:rsidRPr="00822670">
            <w:rPr>
              <w:rStyle w:val="Textedelespacerserv"/>
            </w:rPr>
            <w:t>.</w:t>
          </w:r>
        </w:p>
      </w:docPartBody>
    </w:docPart>
    <w:docPart>
      <w:docPartPr>
        <w:name w:val="96152413217548A0A00A204FFA2ADF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AE768A-4673-41C4-BE6B-EB0C47D1F1B6}"/>
      </w:docPartPr>
      <w:docPartBody>
        <w:p w:rsidR="00874A56" w:rsidRDefault="00874A56" w:rsidP="00874A56">
          <w:pPr>
            <w:pStyle w:val="96152413217548A0A00A204FFA2ADF42"/>
          </w:pPr>
          <w:r w:rsidRPr="00822670">
            <w:rPr>
              <w:color w:val="8EAADB" w:themeColor="accent1" w:themeTint="99"/>
            </w:rPr>
            <w:t>Cliquez ou tapez ici pour introduire un texte</w:t>
          </w:r>
          <w:r w:rsidRPr="00822670">
            <w:rPr>
              <w:rStyle w:val="Textedelespacerserv"/>
            </w:rPr>
            <w:t>.</w:t>
          </w:r>
        </w:p>
      </w:docPartBody>
    </w:docPart>
    <w:docPart>
      <w:docPartPr>
        <w:name w:val="4CF24F48E5814129A8D6DBDD6D25F3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2A2D8E-E3FB-4BEC-A29E-E1D20EC6DC76}"/>
      </w:docPartPr>
      <w:docPartBody>
        <w:p w:rsidR="00874A56" w:rsidRDefault="00874A56" w:rsidP="00874A56">
          <w:pPr>
            <w:pStyle w:val="4CF24F48E5814129A8D6DBDD6D25F328"/>
          </w:pPr>
          <w:r w:rsidRPr="00822670">
            <w:rPr>
              <w:color w:val="8EAADB" w:themeColor="accent1" w:themeTint="99"/>
            </w:rPr>
            <w:t>Cliquez ou tapez ici pour introduire un texte</w:t>
          </w:r>
          <w:r w:rsidRPr="00822670">
            <w:rPr>
              <w:rStyle w:val="Textedelespacerserv"/>
            </w:rPr>
            <w:t>.</w:t>
          </w:r>
        </w:p>
      </w:docPartBody>
    </w:docPart>
    <w:docPart>
      <w:docPartPr>
        <w:name w:val="7E9521A9604B4631B4F5C3DCB322B8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AF1320-49AD-404B-8B4A-EFC6D3F1EDEF}"/>
      </w:docPartPr>
      <w:docPartBody>
        <w:p w:rsidR="00874A56" w:rsidRDefault="00874A56" w:rsidP="00874A56">
          <w:pPr>
            <w:pStyle w:val="7E9521A9604B4631B4F5C3DCB322B84F"/>
          </w:pPr>
          <w:r w:rsidRPr="00822670">
            <w:rPr>
              <w:color w:val="8EAADB" w:themeColor="accent1" w:themeTint="99"/>
            </w:rPr>
            <w:t>Cliquez ou tapez ici pour introduire un texte</w:t>
          </w:r>
          <w:r w:rsidRPr="00822670">
            <w:rPr>
              <w:rStyle w:val="Textedelespacerserv"/>
            </w:rPr>
            <w:t>.</w:t>
          </w:r>
        </w:p>
      </w:docPartBody>
    </w:docPart>
    <w:docPart>
      <w:docPartPr>
        <w:name w:val="9E8A2082583848F583E06456C4E540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A6065E-D6F3-4838-814D-AA988CD19B17}"/>
      </w:docPartPr>
      <w:docPartBody>
        <w:p w:rsidR="00874A56" w:rsidRDefault="00874A56" w:rsidP="00874A56">
          <w:pPr>
            <w:pStyle w:val="9E8A2082583848F583E06456C4E540E2"/>
          </w:pPr>
          <w:r w:rsidRPr="00822670">
            <w:rPr>
              <w:color w:val="8EAADB" w:themeColor="accent1" w:themeTint="99"/>
            </w:rPr>
            <w:t>Cliquez ou tapez ici pour introduire un texte</w:t>
          </w:r>
          <w:r w:rsidRPr="00822670">
            <w:rPr>
              <w:rStyle w:val="Textedelespacerserv"/>
            </w:rPr>
            <w:t>.</w:t>
          </w:r>
        </w:p>
      </w:docPartBody>
    </w:docPart>
    <w:docPart>
      <w:docPartPr>
        <w:name w:val="B1347B1AAFAD496D97434010501B49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8C5373-C624-4C2B-A8DB-2F36D14651BF}"/>
      </w:docPartPr>
      <w:docPartBody>
        <w:p w:rsidR="00874A56" w:rsidRDefault="00874A56" w:rsidP="00874A56">
          <w:pPr>
            <w:pStyle w:val="B1347B1AAFAD496D97434010501B49D5"/>
          </w:pPr>
          <w:r w:rsidRPr="00822670">
            <w:rPr>
              <w:color w:val="8EAADB" w:themeColor="accent1" w:themeTint="99"/>
            </w:rPr>
            <w:t>Cliquez ou tapez ici pour introduire un texte</w:t>
          </w:r>
          <w:r w:rsidRPr="00822670">
            <w:rPr>
              <w:rStyle w:val="Textedelespacerserv"/>
            </w:rPr>
            <w:t>.</w:t>
          </w:r>
        </w:p>
      </w:docPartBody>
    </w:docPart>
    <w:docPart>
      <w:docPartPr>
        <w:name w:val="5E0ABD99817F428497D9498325F069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DEC4DC-A1BA-4830-9293-345B5E3F77BB}"/>
      </w:docPartPr>
      <w:docPartBody>
        <w:p w:rsidR="00874A56" w:rsidRDefault="00874A56" w:rsidP="00874A56">
          <w:pPr>
            <w:pStyle w:val="5E0ABD99817F428497D9498325F069D2"/>
          </w:pPr>
          <w:r w:rsidRPr="00822670">
            <w:rPr>
              <w:color w:val="8EAADB" w:themeColor="accent1" w:themeTint="99"/>
            </w:rPr>
            <w:t>Cliquez ou tapez ici pour introduire un texte</w:t>
          </w:r>
          <w:r w:rsidRPr="00822670">
            <w:rPr>
              <w:rStyle w:val="Textedelespacerserv"/>
            </w:rPr>
            <w:t>.</w:t>
          </w:r>
        </w:p>
      </w:docPartBody>
    </w:docPart>
    <w:docPart>
      <w:docPartPr>
        <w:name w:val="7ABABBD6A2144CA6B4EC00D060C278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6F4C98-E33D-45F1-A3E2-092926A9F0D4}"/>
      </w:docPartPr>
      <w:docPartBody>
        <w:p w:rsidR="00874A56" w:rsidRDefault="00874A56" w:rsidP="00874A56">
          <w:pPr>
            <w:pStyle w:val="7ABABBD6A2144CA6B4EC00D060C278CB"/>
          </w:pPr>
          <w:r w:rsidRPr="00822670">
            <w:rPr>
              <w:color w:val="8EAADB" w:themeColor="accent1" w:themeTint="99"/>
            </w:rPr>
            <w:t>Cliquez ou tapez ici pour introduire un texte</w:t>
          </w:r>
          <w:r w:rsidRPr="00822670">
            <w:rPr>
              <w:rStyle w:val="Textedelespacerserv"/>
            </w:rPr>
            <w:t>.</w:t>
          </w:r>
        </w:p>
      </w:docPartBody>
    </w:docPart>
    <w:docPart>
      <w:docPartPr>
        <w:name w:val="49887441F17F44C18DE5E93812C0C6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8657F0-0B95-4A4E-A935-B9D215F68E11}"/>
      </w:docPartPr>
      <w:docPartBody>
        <w:p w:rsidR="00874A56" w:rsidRDefault="00874A56" w:rsidP="00874A56">
          <w:pPr>
            <w:pStyle w:val="49887441F17F44C18DE5E93812C0C666"/>
          </w:pPr>
          <w:r w:rsidRPr="00822670">
            <w:rPr>
              <w:color w:val="8EAADB" w:themeColor="accent1" w:themeTint="99"/>
            </w:rPr>
            <w:t>Cliquez ou tapez ici pour introduire un texte</w:t>
          </w:r>
          <w:r w:rsidRPr="00822670">
            <w:rPr>
              <w:rStyle w:val="Textedelespacerserv"/>
            </w:rPr>
            <w:t>.</w:t>
          </w:r>
        </w:p>
      </w:docPartBody>
    </w:docPart>
    <w:docPart>
      <w:docPartPr>
        <w:name w:val="4B71F0E1F8E74C5297FE83CB9F8A85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D1F342-894D-42DF-83A3-D4997D200787}"/>
      </w:docPartPr>
      <w:docPartBody>
        <w:p w:rsidR="00874A56" w:rsidRDefault="00874A56" w:rsidP="00874A56">
          <w:pPr>
            <w:pStyle w:val="4B71F0E1F8E74C5297FE83CB9F8A85DC"/>
          </w:pPr>
          <w:r w:rsidRPr="00822670">
            <w:rPr>
              <w:color w:val="8EAADB" w:themeColor="accent1" w:themeTint="99"/>
            </w:rPr>
            <w:t>Cliquez ou tapez ici pour introduire un texte</w:t>
          </w:r>
          <w:r w:rsidRPr="00822670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BA"/>
    <w:rsid w:val="002A37BA"/>
    <w:rsid w:val="003604EF"/>
    <w:rsid w:val="0087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74A56"/>
    <w:rPr>
      <w:vanish/>
      <w:color w:val="8EAADB" w:themeColor="accent1" w:themeTint="99"/>
      <w:lang w:val="fr-CH"/>
    </w:rPr>
  </w:style>
  <w:style w:type="paragraph" w:customStyle="1" w:styleId="40DA620A63304990A2F3613E318B8BBB">
    <w:name w:val="40DA620A63304990A2F3613E318B8BBB"/>
    <w:rsid w:val="00874A56"/>
    <w:pPr>
      <w:spacing w:after="0" w:line="270" w:lineRule="atLeast"/>
    </w:pPr>
    <w:rPr>
      <w:rFonts w:eastAsiaTheme="minorHAnsi" w:cs="System"/>
      <w:bCs/>
      <w:spacing w:val="2"/>
      <w:kern w:val="0"/>
      <w:sz w:val="21"/>
      <w:lang w:val="fr-CH" w:eastAsia="en-US"/>
      <w14:ligatures w14:val="none"/>
    </w:rPr>
  </w:style>
  <w:style w:type="paragraph" w:customStyle="1" w:styleId="0C6233F95141411C98ACEAB22547CC44">
    <w:name w:val="0C6233F95141411C98ACEAB22547CC44"/>
    <w:rsid w:val="00874A56"/>
    <w:pPr>
      <w:spacing w:after="0" w:line="270" w:lineRule="atLeast"/>
    </w:pPr>
    <w:rPr>
      <w:rFonts w:eastAsiaTheme="minorHAnsi" w:cs="System"/>
      <w:bCs/>
      <w:spacing w:val="2"/>
      <w:kern w:val="0"/>
      <w:sz w:val="21"/>
      <w:lang w:val="fr-CH" w:eastAsia="en-US"/>
      <w14:ligatures w14:val="none"/>
    </w:rPr>
  </w:style>
  <w:style w:type="paragraph" w:customStyle="1" w:styleId="CAA226280C1345D2B7516D1DB4884966">
    <w:name w:val="CAA226280C1345D2B7516D1DB4884966"/>
    <w:rsid w:val="00874A56"/>
    <w:pPr>
      <w:spacing w:after="0" w:line="270" w:lineRule="atLeast"/>
    </w:pPr>
    <w:rPr>
      <w:rFonts w:eastAsiaTheme="minorHAnsi" w:cs="System"/>
      <w:bCs/>
      <w:spacing w:val="2"/>
      <w:kern w:val="0"/>
      <w:sz w:val="21"/>
      <w:lang w:val="fr-CH" w:eastAsia="en-US"/>
      <w14:ligatures w14:val="none"/>
    </w:rPr>
  </w:style>
  <w:style w:type="paragraph" w:customStyle="1" w:styleId="78ED2710FCFC4BD3B93CAF5B22EEBB4D">
    <w:name w:val="78ED2710FCFC4BD3B93CAF5B22EEBB4D"/>
    <w:rsid w:val="00874A56"/>
    <w:pPr>
      <w:spacing w:after="0" w:line="270" w:lineRule="atLeast"/>
    </w:pPr>
    <w:rPr>
      <w:rFonts w:eastAsiaTheme="minorHAnsi" w:cs="System"/>
      <w:bCs/>
      <w:spacing w:val="2"/>
      <w:kern w:val="0"/>
      <w:sz w:val="21"/>
      <w:lang w:val="fr-CH" w:eastAsia="en-US"/>
      <w14:ligatures w14:val="none"/>
    </w:rPr>
  </w:style>
  <w:style w:type="paragraph" w:customStyle="1" w:styleId="96152413217548A0A00A204FFA2ADF42">
    <w:name w:val="96152413217548A0A00A204FFA2ADF42"/>
    <w:rsid w:val="00874A56"/>
    <w:pPr>
      <w:spacing w:after="0" w:line="270" w:lineRule="atLeast"/>
    </w:pPr>
    <w:rPr>
      <w:rFonts w:eastAsiaTheme="minorHAnsi" w:cs="System"/>
      <w:bCs/>
      <w:spacing w:val="2"/>
      <w:kern w:val="0"/>
      <w:sz w:val="21"/>
      <w:lang w:val="fr-CH" w:eastAsia="en-US"/>
      <w14:ligatures w14:val="none"/>
    </w:rPr>
  </w:style>
  <w:style w:type="paragraph" w:customStyle="1" w:styleId="4CF24F48E5814129A8D6DBDD6D25F328">
    <w:name w:val="4CF24F48E5814129A8D6DBDD6D25F328"/>
    <w:rsid w:val="00874A56"/>
    <w:pPr>
      <w:spacing w:after="0" w:line="270" w:lineRule="atLeast"/>
    </w:pPr>
    <w:rPr>
      <w:rFonts w:eastAsiaTheme="minorHAnsi" w:cs="System"/>
      <w:bCs/>
      <w:spacing w:val="2"/>
      <w:kern w:val="0"/>
      <w:sz w:val="21"/>
      <w:lang w:val="fr-CH" w:eastAsia="en-US"/>
      <w14:ligatures w14:val="none"/>
    </w:rPr>
  </w:style>
  <w:style w:type="paragraph" w:customStyle="1" w:styleId="7E9521A9604B4631B4F5C3DCB322B84F">
    <w:name w:val="7E9521A9604B4631B4F5C3DCB322B84F"/>
    <w:rsid w:val="00874A56"/>
    <w:pPr>
      <w:spacing w:after="0" w:line="270" w:lineRule="atLeast"/>
    </w:pPr>
    <w:rPr>
      <w:rFonts w:eastAsiaTheme="minorHAnsi" w:cs="System"/>
      <w:bCs/>
      <w:spacing w:val="2"/>
      <w:kern w:val="0"/>
      <w:sz w:val="21"/>
      <w:lang w:val="fr-CH" w:eastAsia="en-US"/>
      <w14:ligatures w14:val="none"/>
    </w:rPr>
  </w:style>
  <w:style w:type="paragraph" w:customStyle="1" w:styleId="9E8A2082583848F583E06456C4E540E2">
    <w:name w:val="9E8A2082583848F583E06456C4E540E2"/>
    <w:rsid w:val="00874A56"/>
    <w:pPr>
      <w:spacing w:after="0" w:line="270" w:lineRule="atLeast"/>
    </w:pPr>
    <w:rPr>
      <w:rFonts w:eastAsiaTheme="minorHAnsi" w:cs="System"/>
      <w:bCs/>
      <w:spacing w:val="2"/>
      <w:kern w:val="0"/>
      <w:sz w:val="21"/>
      <w:lang w:val="fr-CH" w:eastAsia="en-US"/>
      <w14:ligatures w14:val="none"/>
    </w:rPr>
  </w:style>
  <w:style w:type="paragraph" w:customStyle="1" w:styleId="B1347B1AAFAD496D97434010501B49D5">
    <w:name w:val="B1347B1AAFAD496D97434010501B49D5"/>
    <w:rsid w:val="00874A56"/>
    <w:pPr>
      <w:spacing w:after="0" w:line="270" w:lineRule="atLeast"/>
    </w:pPr>
    <w:rPr>
      <w:rFonts w:eastAsiaTheme="minorHAnsi" w:cs="System"/>
      <w:bCs/>
      <w:spacing w:val="2"/>
      <w:kern w:val="0"/>
      <w:sz w:val="21"/>
      <w:lang w:val="fr-CH" w:eastAsia="en-US"/>
      <w14:ligatures w14:val="none"/>
    </w:rPr>
  </w:style>
  <w:style w:type="paragraph" w:customStyle="1" w:styleId="5E0ABD99817F428497D9498325F069D2">
    <w:name w:val="5E0ABD99817F428497D9498325F069D2"/>
    <w:rsid w:val="00874A56"/>
    <w:pPr>
      <w:spacing w:after="0" w:line="270" w:lineRule="atLeast"/>
      <w:ind w:left="720"/>
      <w:contextualSpacing/>
    </w:pPr>
    <w:rPr>
      <w:rFonts w:eastAsiaTheme="minorHAnsi" w:cs="System"/>
      <w:bCs/>
      <w:spacing w:val="2"/>
      <w:kern w:val="0"/>
      <w:sz w:val="21"/>
      <w:lang w:val="fr-CH" w:eastAsia="en-US"/>
      <w14:ligatures w14:val="none"/>
    </w:rPr>
  </w:style>
  <w:style w:type="paragraph" w:customStyle="1" w:styleId="7ABABBD6A2144CA6B4EC00D060C278CB">
    <w:name w:val="7ABABBD6A2144CA6B4EC00D060C278CB"/>
    <w:rsid w:val="00874A56"/>
    <w:pPr>
      <w:spacing w:after="0" w:line="270" w:lineRule="atLeast"/>
      <w:ind w:left="720"/>
      <w:contextualSpacing/>
    </w:pPr>
    <w:rPr>
      <w:rFonts w:eastAsiaTheme="minorHAnsi" w:cs="System"/>
      <w:bCs/>
      <w:spacing w:val="2"/>
      <w:kern w:val="0"/>
      <w:sz w:val="21"/>
      <w:lang w:val="fr-CH" w:eastAsia="en-US"/>
      <w14:ligatures w14:val="none"/>
    </w:rPr>
  </w:style>
  <w:style w:type="paragraph" w:customStyle="1" w:styleId="49887441F17F44C18DE5E93812C0C666">
    <w:name w:val="49887441F17F44C18DE5E93812C0C666"/>
    <w:rsid w:val="00874A56"/>
    <w:pPr>
      <w:spacing w:after="0" w:line="270" w:lineRule="atLeast"/>
      <w:ind w:left="720"/>
      <w:contextualSpacing/>
    </w:pPr>
    <w:rPr>
      <w:rFonts w:eastAsiaTheme="minorHAnsi" w:cs="System"/>
      <w:bCs/>
      <w:spacing w:val="2"/>
      <w:kern w:val="0"/>
      <w:sz w:val="21"/>
      <w:lang w:val="fr-CH" w:eastAsia="en-US"/>
      <w14:ligatures w14:val="none"/>
    </w:rPr>
  </w:style>
  <w:style w:type="paragraph" w:customStyle="1" w:styleId="4B71F0E1F8E74C5297FE83CB9F8A85DC">
    <w:name w:val="4B71F0E1F8E74C5297FE83CB9F8A85DC"/>
    <w:rsid w:val="00874A56"/>
    <w:pPr>
      <w:spacing w:after="0" w:line="270" w:lineRule="atLeast"/>
    </w:pPr>
    <w:rPr>
      <w:rFonts w:eastAsiaTheme="minorHAnsi" w:cs="System"/>
      <w:bCs/>
      <w:spacing w:val="2"/>
      <w:kern w:val="0"/>
      <w:sz w:val="21"/>
      <w:lang w:val="fr-CH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officeatwork xmlns="http://schemas.officeatwork.com/CustomXMLPart">
  <AddressBlock>Gesundheits-, Sozial- und Integrationsdirektion   
Gesundheitsamt   
 </AddressBlock>
</officeatwork>
</file>

<file path=customXml/item4.xml><?xml version="1.0" encoding="utf-8"?>
<officeatwork xmlns="http://schemas.officeatwork.com/Formulas">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</officeatwork>
</file>

<file path=customXml/item5.xml><?xml version="1.0" encoding="utf-8"?>
<officeatwork xmlns="http://schemas.officeatwork.com/MasterProperties">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</officeatwork>
</file>

<file path=customXml/item6.xml><?xml version="1.0" encoding="utf-8"?>
<officeatwork xmlns="http://schemas.officeatwork.com/Media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officeatwork xmlns="http://schemas.officeatwork.com/Document">eNp7v3u/jUt+cmlual6JnU1wfk5pSWZ+nmeKnY0+MscnMS+9NDE91c7IwNTURh/OtQnLTC0HqoVQAUCh4NSc1GSgUfooHLgVAFOAKK8=</officeatwork>
</file>

<file path=customXml/item9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DCAD2E75B904497C5117585DFFF6B" ma:contentTypeVersion="4" ma:contentTypeDescription="Ein neues Dokument erstellen." ma:contentTypeScope="" ma:versionID="ebad4055771796f4d842fc2706ca22af">
  <xsd:schema xmlns:xsd="http://www.w3.org/2001/XMLSchema" xmlns:xs="http://www.w3.org/2001/XMLSchema" xmlns:p="http://schemas.microsoft.com/office/2006/metadata/properties" xmlns:ns2="9f8e61e1-7dd8-4abd-87d7-ed90594c8910" targetNamespace="http://schemas.microsoft.com/office/2006/metadata/properties" ma:root="true" ma:fieldsID="8183c8fceef2c60dc868d6ce75c40ab3" ns2:_="">
    <xsd:import namespace="9f8e61e1-7dd8-4abd-87d7-ed90594c8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e61e1-7dd8-4abd-87d7-ed90594c8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C53BF4-5841-42B2-B5DB-5784DAEDD9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9B80B9-68ED-4BBB-89C7-41D6DF27FB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7.xml><?xml version="1.0" encoding="utf-8"?>
<ds:datastoreItem xmlns:ds="http://schemas.openxmlformats.org/officeDocument/2006/customXml" ds:itemID="{81CBE028-9E41-42F6-BB58-AA095DB45BD6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9.xml><?xml version="1.0" encoding="utf-8"?>
<ds:datastoreItem xmlns:ds="http://schemas.openxmlformats.org/officeDocument/2006/customXml" ds:itemID="{AE164AF7-8CDC-47FB-B58C-D9898E1D0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e61e1-7dd8-4abd-87d7-ed90594c8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Loher</dc:creator>
  <cp:keywords/>
  <dc:description/>
  <cp:lastModifiedBy>Primat Stéphanie, GSI-GS</cp:lastModifiedBy>
  <cp:revision>6</cp:revision>
  <dcterms:created xsi:type="dcterms:W3CDTF">2024-08-20T13:35:00Z</dcterms:created>
  <dcterms:modified xsi:type="dcterms:W3CDTF">2024-09-11T11:31:00Z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Doc.Text">
    <vt:lpwstr>Text</vt:lpwstr>
  </property>
  <property fmtid="{D5CDD505-2E9C-101B-9397-08002B2CF9AE}" pid="4" name="Doc.Subject">
    <vt:lpwstr>Betreff</vt:lpwstr>
  </property>
  <property fmtid="{D5CDD505-2E9C-101B-9397-08002B2CF9AE}" pid="5" name="KESB/APEA">
    <vt:lpwstr/>
  </property>
  <property fmtid="{D5CDD505-2E9C-101B-9397-08002B2CF9AE}" pid="6" name="CustomField.pfad">
    <vt:lpwstr>Keine Angaben</vt:lpwstr>
  </property>
  <property fmtid="{D5CDD505-2E9C-101B-9397-08002B2CF9AE}" pid="7" name="MSIP_Label_74fdd986-87d9-48c6-acda-407b1ab5fef0_Enabled">
    <vt:lpwstr>true</vt:lpwstr>
  </property>
  <property fmtid="{D5CDD505-2E9C-101B-9397-08002B2CF9AE}" pid="8" name="MSIP_Label_74fdd986-87d9-48c6-acda-407b1ab5fef0_SetDate">
    <vt:lpwstr>2024-06-03T09:46:25Z</vt:lpwstr>
  </property>
  <property fmtid="{D5CDD505-2E9C-101B-9397-08002B2CF9AE}" pid="9" name="MSIP_Label_74fdd986-87d9-48c6-acda-407b1ab5fef0_Method">
    <vt:lpwstr>Standard</vt:lpwstr>
  </property>
  <property fmtid="{D5CDD505-2E9C-101B-9397-08002B2CF9AE}" pid="10" name="MSIP_Label_74fdd986-87d9-48c6-acda-407b1ab5fef0_Name">
    <vt:lpwstr>NICHT KLASSIFIZIERT</vt:lpwstr>
  </property>
  <property fmtid="{D5CDD505-2E9C-101B-9397-08002B2CF9AE}" pid="11" name="MSIP_Label_74fdd986-87d9-48c6-acda-407b1ab5fef0_SiteId">
    <vt:lpwstr>cb96f99a-a111-42d7-9f65-e111197ba4bb</vt:lpwstr>
  </property>
  <property fmtid="{D5CDD505-2E9C-101B-9397-08002B2CF9AE}" pid="12" name="MSIP_Label_74fdd986-87d9-48c6-acda-407b1ab5fef0_ActionId">
    <vt:lpwstr>5119140b-fb3b-45c7-ab29-9113ec2f73ad</vt:lpwstr>
  </property>
  <property fmtid="{D5CDD505-2E9C-101B-9397-08002B2CF9AE}" pid="13" name="MSIP_Label_74fdd986-87d9-48c6-acda-407b1ab5fef0_ContentBits">
    <vt:lpwstr>0</vt:lpwstr>
  </property>
  <property fmtid="{D5CDD505-2E9C-101B-9397-08002B2CF9AE}" pid="14" name="ContentTypeId">
    <vt:lpwstr>0x010100475DCAD2E75B904497C5117585DFFF6B</vt:lpwstr>
  </property>
</Properties>
</file>